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5f796" w14:textId="105f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2018 жылғы 29 желтоқсандағы №23-1 "2019-2021 жылдарға арналған Бөкей ордасы ауданы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2019 жылғы 19 маусымдағы № 28-1 шешімі. Батыс Қазақстан облысының Әділет департаментінде 2019 жылғы 24 маусымда № 5728 болып тіркелді. Күші жойылды - Батыс Қазақстан облысы Бөкей ордасы аудандық мәслихатының 2020 жылғы 4 наурыздағы № 36-3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Бөкей ордасы аудандық мәслихатының 04.03.2020 </w:t>
      </w:r>
      <w:r>
        <w:rPr>
          <w:rFonts w:ascii="Times New Roman"/>
          <w:b w:val="false"/>
          <w:i w:val="false"/>
          <w:color w:val="ff0000"/>
          <w:sz w:val="28"/>
        </w:rPr>
        <w:t>№ 36-3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Бөкей ордасы аудандық мәслихатының 2018 жылғы 29 желтоқсандағы №23-1 "2019-2021 жылдарға арналған Бөкей ордасы ауданы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№5514 тіркелген, 2019 жылғы 22 қаңтардағы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Сайқын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120 312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16 332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103 745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123 026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- 2 714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2 714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2 714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2019-2021 жылдарға арналған Орда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73 332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10 745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62 587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76 001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теңге: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- 2 669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2 669 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2 669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2019-2021 жылдарға арналған Бисен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64 166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6 076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58 054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64 930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- 764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764 мың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764 мың теңге.";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Бөкей ордасы аудандық мәслихатының аппарат басшысы (А.Хайруллин)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2019 жылдың 1 қаңтарынан бастап қолданысқа енгізіледі.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№28-1 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№23-1 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Сайқын селолық округ бюджеті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- 2 714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№28-1 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№23-1 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Орда селолық округ бюджеті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208"/>
        <w:gridCol w:w="1640"/>
        <w:gridCol w:w="1641"/>
        <w:gridCol w:w="3808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- 2 669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№28-1 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№23-1 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7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Бисен селолық округ бюджеті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