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feb9" w14:textId="49af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Ақбұлақ ауылдық округі Ақбұлақ ауылының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Ақбұлақ ауылдық округі әкімінің 2019 жылғы 5 маусымдағы № 11 шешімі. Батыс Қазақстан облысының Әділет департаментінде 2019 жылғы 6 маусымда № 5704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ветеринариялық бақылау және қадағалау комитетінің Бөрлі аудандық аумақтық инспекциясы" мемлекеттік мекемесінің басшысының 2019 жылғы 21 мамырдағы №113/450 ұсынысы негізінде Ақбұлақ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 Ақбұлақ ауылдық округі Ақбұлақ ауылының аумағындағы ұсақ мүйізді қара мал арасында бруцеллез ауруы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Ақбұлақ ауылдық округі әкімі аппаратының бас маманы (М.Молдаш) осы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