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5a1c5" w14:textId="765a1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2019 жылғы 30 желтоқсандағы № 45-6 шешімі. Батыс Қазақстан облысының Әділет департаментінде 2019 жылғы 31 желтоқсанда № 5919 болып тіркелді. Күші жойылды - Батыс Қазақстан облысы Бөрлі аудандық мәслихатының 2021 жылғы 4 наурыздағы № 2-7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04.03.2021 </w:t>
      </w:r>
      <w:r>
        <w:rPr>
          <w:rFonts w:ascii="Times New Roman"/>
          <w:b w:val="false"/>
          <w:i w:val="false"/>
          <w:color w:val="ff0000"/>
          <w:sz w:val="28"/>
        </w:rPr>
        <w:t>№ 2-7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2019 жылғы 13 желтоқсандағы №32 - 1 "2020 – 2022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№5896 тіркелген) сәйкес Бөрлі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2020 – 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15 716 744 мың теңге:</w:t>
      </w:r>
    </w:p>
    <w:bookmarkEnd w:id="2"/>
    <w:bookmarkStart w:name="z6" w:id="3"/>
    <w:p>
      <w:pPr>
        <w:spacing w:after="0"/>
        <w:ind w:left="0"/>
        <w:jc w:val="both"/>
      </w:pPr>
      <w:r>
        <w:rPr>
          <w:rFonts w:ascii="Times New Roman"/>
          <w:b w:val="false"/>
          <w:i w:val="false"/>
          <w:color w:val="000000"/>
          <w:sz w:val="28"/>
        </w:rPr>
        <w:t>
      салықтық түсімдер – 11 180 462 мың теңге;</w:t>
      </w:r>
    </w:p>
    <w:bookmarkEnd w:id="3"/>
    <w:bookmarkStart w:name="z7" w:id="4"/>
    <w:p>
      <w:pPr>
        <w:spacing w:after="0"/>
        <w:ind w:left="0"/>
        <w:jc w:val="both"/>
      </w:pPr>
      <w:r>
        <w:rPr>
          <w:rFonts w:ascii="Times New Roman"/>
          <w:b w:val="false"/>
          <w:i w:val="false"/>
          <w:color w:val="000000"/>
          <w:sz w:val="28"/>
        </w:rPr>
        <w:t>
      салықтық емес түсімдер – 71 251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255 511 мың теңге;</w:t>
      </w:r>
    </w:p>
    <w:bookmarkEnd w:id="5"/>
    <w:bookmarkStart w:name="z9" w:id="6"/>
    <w:p>
      <w:pPr>
        <w:spacing w:after="0"/>
        <w:ind w:left="0"/>
        <w:jc w:val="both"/>
      </w:pPr>
      <w:r>
        <w:rPr>
          <w:rFonts w:ascii="Times New Roman"/>
          <w:b w:val="false"/>
          <w:i w:val="false"/>
          <w:color w:val="000000"/>
          <w:sz w:val="28"/>
        </w:rPr>
        <w:t>
      трансферттер түсімі – 4 209 520 мың теңге;</w:t>
      </w:r>
    </w:p>
    <w:bookmarkEnd w:id="6"/>
    <w:bookmarkStart w:name="z10" w:id="7"/>
    <w:p>
      <w:pPr>
        <w:spacing w:after="0"/>
        <w:ind w:left="0"/>
        <w:jc w:val="both"/>
      </w:pPr>
      <w:r>
        <w:rPr>
          <w:rFonts w:ascii="Times New Roman"/>
          <w:b w:val="false"/>
          <w:i w:val="false"/>
          <w:color w:val="000000"/>
          <w:sz w:val="28"/>
        </w:rPr>
        <w:t>
      2) шығындар – 18 019 682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872 781 мың теңге:</w:t>
      </w:r>
    </w:p>
    <w:bookmarkEnd w:id="8"/>
    <w:bookmarkStart w:name="z12" w:id="9"/>
    <w:p>
      <w:pPr>
        <w:spacing w:after="0"/>
        <w:ind w:left="0"/>
        <w:jc w:val="both"/>
      </w:pPr>
      <w:r>
        <w:rPr>
          <w:rFonts w:ascii="Times New Roman"/>
          <w:b w:val="false"/>
          <w:i w:val="false"/>
          <w:color w:val="000000"/>
          <w:sz w:val="28"/>
        </w:rPr>
        <w:t>
      бюджеттік кредиттер – 914 800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42 019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56 904 мың теңге:</w:t>
      </w:r>
    </w:p>
    <w:bookmarkEnd w:id="11"/>
    <w:bookmarkStart w:name="z15" w:id="12"/>
    <w:p>
      <w:pPr>
        <w:spacing w:after="0"/>
        <w:ind w:left="0"/>
        <w:jc w:val="both"/>
      </w:pPr>
      <w:r>
        <w:rPr>
          <w:rFonts w:ascii="Times New Roman"/>
          <w:b w:val="false"/>
          <w:i w:val="false"/>
          <w:color w:val="000000"/>
          <w:sz w:val="28"/>
        </w:rPr>
        <w:t>
      қаржы активтерін сатып алу – 56 904 мың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- 3 232 623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3 232 623 мың теңге:</w:t>
      </w:r>
    </w:p>
    <w:bookmarkEnd w:id="15"/>
    <w:bookmarkStart w:name="z19" w:id="16"/>
    <w:p>
      <w:pPr>
        <w:spacing w:after="0"/>
        <w:ind w:left="0"/>
        <w:jc w:val="both"/>
      </w:pPr>
      <w:r>
        <w:rPr>
          <w:rFonts w:ascii="Times New Roman"/>
          <w:b w:val="false"/>
          <w:i w:val="false"/>
          <w:color w:val="000000"/>
          <w:sz w:val="28"/>
        </w:rPr>
        <w:t>
      қарыздар түсімі – 2 432 651 мың теңге;</w:t>
      </w:r>
    </w:p>
    <w:bookmarkEnd w:id="16"/>
    <w:bookmarkStart w:name="z20" w:id="17"/>
    <w:p>
      <w:pPr>
        <w:spacing w:after="0"/>
        <w:ind w:left="0"/>
        <w:jc w:val="both"/>
      </w:pPr>
      <w:r>
        <w:rPr>
          <w:rFonts w:ascii="Times New Roman"/>
          <w:b w:val="false"/>
          <w:i w:val="false"/>
          <w:color w:val="000000"/>
          <w:sz w:val="28"/>
        </w:rPr>
        <w:t>
      қарыздарды өтеу – 225 736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1 025 708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Бөрлі аудандық мәслихатының 20.12.2020 </w:t>
      </w:r>
      <w:r>
        <w:rPr>
          <w:rFonts w:ascii="Times New Roman"/>
          <w:b w:val="false"/>
          <w:i w:val="false"/>
          <w:color w:val="000000"/>
          <w:sz w:val="28"/>
        </w:rPr>
        <w:t>№ 56-1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2019 жылғы 4 желтоқсандағы "2020 – 2022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3 - тармағына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"2020–2022 жылдарға арналған республикалық бюджет туралы" Заңының </w:t>
      </w:r>
      <w:r>
        <w:rPr>
          <w:rFonts w:ascii="Times New Roman"/>
          <w:b w:val="false"/>
          <w:i w:val="false"/>
          <w:color w:val="000000"/>
          <w:sz w:val="28"/>
        </w:rPr>
        <w:t>7 – бабы</w:t>
      </w:r>
      <w:r>
        <w:rPr>
          <w:rFonts w:ascii="Times New Roman"/>
          <w:b w:val="false"/>
          <w:i w:val="false"/>
          <w:color w:val="000000"/>
          <w:sz w:val="28"/>
        </w:rPr>
        <w:t xml:space="preserve"> қатерге және басшылыққа алынсын.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Бөрлі аудандық мәслихатының 18.09.2020 </w:t>
      </w:r>
      <w:r>
        <w:rPr>
          <w:rFonts w:ascii="Times New Roman"/>
          <w:b w:val="false"/>
          <w:i w:val="false"/>
          <w:color w:val="000000"/>
          <w:sz w:val="28"/>
        </w:rPr>
        <w:t>№ 53-2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4. 2020 жылға арналған аудандық бюджетте республикалық бюджеттен бөлінетін нысаналы трансферттердің және кредиттердің жалпы сомасы 4 297 850 мың теңге көлемінде ескерілсін:</w:t>
      </w:r>
    </w:p>
    <w:bookmarkEnd w:id="21"/>
    <w:bookmarkStart w:name="z25" w:id="22"/>
    <w:p>
      <w:pPr>
        <w:spacing w:after="0"/>
        <w:ind w:left="0"/>
        <w:jc w:val="both"/>
      </w:pPr>
      <w:r>
        <w:rPr>
          <w:rFonts w:ascii="Times New Roman"/>
          <w:b w:val="false"/>
          <w:i w:val="false"/>
          <w:color w:val="000000"/>
          <w:sz w:val="28"/>
        </w:rPr>
        <w:t>
      мемлекеттік атаулы әлеуметтік көмек төлеуге – 77 115 мың теңге;</w:t>
      </w:r>
    </w:p>
    <w:bookmarkEnd w:id="22"/>
    <w:bookmarkStart w:name="z26" w:id="23"/>
    <w:p>
      <w:pPr>
        <w:spacing w:after="0"/>
        <w:ind w:left="0"/>
        <w:jc w:val="both"/>
      </w:pPr>
      <w:r>
        <w:rPr>
          <w:rFonts w:ascii="Times New Roman"/>
          <w:b w:val="false"/>
          <w:i w:val="false"/>
          <w:color w:val="000000"/>
          <w:sz w:val="28"/>
        </w:rPr>
        <w:t>
      кепілдік берілген әлеуметтік топтамаға, соның ішінде төтенше жағдайға байланысты азық-түлік-тұрмыстық жиынтықтармен қамтамасыз етуге – 64 982 мың теңге;</w:t>
      </w:r>
    </w:p>
    <w:bookmarkEnd w:id="23"/>
    <w:bookmarkStart w:name="z27" w:id="24"/>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8 811 мың теңге;</w:t>
      </w:r>
    </w:p>
    <w:bookmarkEnd w:id="24"/>
    <w:bookmarkStart w:name="z28" w:id="2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9 391 мың теңге;</w:t>
      </w:r>
    </w:p>
    <w:bookmarkEnd w:id="25"/>
    <w:bookmarkStart w:name="z29" w:id="26"/>
    <w:p>
      <w:pPr>
        <w:spacing w:after="0"/>
        <w:ind w:left="0"/>
        <w:jc w:val="both"/>
      </w:pPr>
      <w:r>
        <w:rPr>
          <w:rFonts w:ascii="Times New Roman"/>
          <w:b w:val="false"/>
          <w:i w:val="false"/>
          <w:color w:val="000000"/>
          <w:sz w:val="28"/>
        </w:rPr>
        <w:t>
      ымдау тілі маманының қызметін көрсетуге - 4 016 мың теңге;</w:t>
      </w:r>
    </w:p>
    <w:bookmarkEnd w:id="26"/>
    <w:bookmarkStart w:name="z30" w:id="27"/>
    <w:p>
      <w:pPr>
        <w:spacing w:after="0"/>
        <w:ind w:left="0"/>
        <w:jc w:val="both"/>
      </w:pPr>
      <w:r>
        <w:rPr>
          <w:rFonts w:ascii="Times New Roman"/>
          <w:b w:val="false"/>
          <w:i w:val="false"/>
          <w:color w:val="000000"/>
          <w:sz w:val="28"/>
        </w:rPr>
        <w:t>
      техникалық көмекшi (компенсаторлық) құралдар тiзбесiн кеңейтуге – 6 236 мың теңге;</w:t>
      </w:r>
    </w:p>
    <w:bookmarkEnd w:id="27"/>
    <w:bookmarkStart w:name="z31" w:id="28"/>
    <w:p>
      <w:pPr>
        <w:spacing w:after="0"/>
        <w:ind w:left="0"/>
        <w:jc w:val="both"/>
      </w:pPr>
      <w:r>
        <w:rPr>
          <w:rFonts w:ascii="Times New Roman"/>
          <w:b w:val="false"/>
          <w:i w:val="false"/>
          <w:color w:val="000000"/>
          <w:sz w:val="28"/>
        </w:rPr>
        <w:t>
      Spina bifida диагнозымен мүгедек балаларды бір реттік қолданылатын катетерлермен қамтамасыз етуге - 228 мың теңге;</w:t>
      </w:r>
    </w:p>
    <w:bookmarkEnd w:id="28"/>
    <w:bookmarkStart w:name="z32" w:id="29"/>
    <w:p>
      <w:pPr>
        <w:spacing w:after="0"/>
        <w:ind w:left="0"/>
        <w:jc w:val="both"/>
      </w:pPr>
      <w:r>
        <w:rPr>
          <w:rFonts w:ascii="Times New Roman"/>
          <w:b w:val="false"/>
          <w:i w:val="false"/>
          <w:color w:val="000000"/>
          <w:sz w:val="28"/>
        </w:rPr>
        <w:t>
      жалақыны ішінара субсидиялауға – 5 579 мың теңге;</w:t>
      </w:r>
    </w:p>
    <w:bookmarkEnd w:id="29"/>
    <w:bookmarkStart w:name="z33" w:id="30"/>
    <w:p>
      <w:pPr>
        <w:spacing w:after="0"/>
        <w:ind w:left="0"/>
        <w:jc w:val="both"/>
      </w:pPr>
      <w:r>
        <w:rPr>
          <w:rFonts w:ascii="Times New Roman"/>
          <w:b w:val="false"/>
          <w:i w:val="false"/>
          <w:color w:val="000000"/>
          <w:sz w:val="28"/>
        </w:rPr>
        <w:t>
      жастар практикасына – 43 830 мың теңге;</w:t>
      </w:r>
    </w:p>
    <w:bookmarkEnd w:id="30"/>
    <w:bookmarkStart w:name="z34" w:id="31"/>
    <w:p>
      <w:pPr>
        <w:spacing w:after="0"/>
        <w:ind w:left="0"/>
        <w:jc w:val="both"/>
      </w:pPr>
      <w:r>
        <w:rPr>
          <w:rFonts w:ascii="Times New Roman"/>
          <w:b w:val="false"/>
          <w:i w:val="false"/>
          <w:color w:val="000000"/>
          <w:sz w:val="28"/>
        </w:rPr>
        <w:t>
      NEET санатындағы жастарға, табысы аз көпбалалы отбасыларға, табысы аз еңбекке қабілетті мүгедектерге жаңа бизнес - идеяларды жүзеге асыру үшін гранттар беруге – 68 009 мың теңге;</w:t>
      </w:r>
    </w:p>
    <w:bookmarkEnd w:id="31"/>
    <w:bookmarkStart w:name="z35" w:id="32"/>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14 092 мың теңге;</w:t>
      </w:r>
    </w:p>
    <w:bookmarkEnd w:id="32"/>
    <w:bookmarkStart w:name="z36" w:id="33"/>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 119 136 мың теңге;</w:t>
      </w:r>
    </w:p>
    <w:bookmarkEnd w:id="33"/>
    <w:bookmarkStart w:name="z37" w:id="34"/>
    <w:p>
      <w:pPr>
        <w:spacing w:after="0"/>
        <w:ind w:left="0"/>
        <w:jc w:val="both"/>
      </w:pPr>
      <w:r>
        <w:rPr>
          <w:rFonts w:ascii="Times New Roman"/>
          <w:b w:val="false"/>
          <w:i w:val="false"/>
          <w:color w:val="000000"/>
          <w:sz w:val="28"/>
        </w:rPr>
        <w:t>
      мемлекеттік мектепке дейінгі білім беру ұйымдарының педагогтеріне біліктілік санаты үшін қосымша ақы төлеуге – 2 180 мың теңге;</w:t>
      </w:r>
    </w:p>
    <w:bookmarkEnd w:id="34"/>
    <w:bookmarkStart w:name="z38" w:id="35"/>
    <w:p>
      <w:pPr>
        <w:spacing w:after="0"/>
        <w:ind w:left="0"/>
        <w:jc w:val="both"/>
      </w:pPr>
      <w:r>
        <w:rPr>
          <w:rFonts w:ascii="Times New Roman"/>
          <w:b w:val="false"/>
          <w:i w:val="false"/>
          <w:color w:val="000000"/>
          <w:sz w:val="28"/>
        </w:rPr>
        <w:t>
      орта білім беру ұйымдарын жан басына шаққандағы қаржыландыруды сынақтан өткізуге – 35 257 мың теңге;</w:t>
      </w:r>
    </w:p>
    <w:bookmarkEnd w:id="35"/>
    <w:bookmarkStart w:name="z39" w:id="36"/>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 354 622 мың теңге;</w:t>
      </w:r>
    </w:p>
    <w:bookmarkEnd w:id="36"/>
    <w:bookmarkStart w:name="z40" w:id="37"/>
    <w:p>
      <w:pPr>
        <w:spacing w:after="0"/>
        <w:ind w:left="0"/>
        <w:jc w:val="both"/>
      </w:pPr>
      <w:r>
        <w:rPr>
          <w:rFonts w:ascii="Times New Roman"/>
          <w:b w:val="false"/>
          <w:i w:val="false"/>
          <w:color w:val="000000"/>
          <w:sz w:val="28"/>
        </w:rPr>
        <w:t>
      мемлекеттік орта білім беру ұйымдарының педагогтеріне біліктілік санаты үшін қосымша ақы төлеуге – 574 745 мың теңге;</w:t>
      </w:r>
    </w:p>
    <w:bookmarkEnd w:id="37"/>
    <w:bookmarkStart w:name="z41" w:id="38"/>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81 386 мың теңге;</w:t>
      </w:r>
    </w:p>
    <w:bookmarkEnd w:id="38"/>
    <w:bookmarkStart w:name="z42" w:id="39"/>
    <w:p>
      <w:pPr>
        <w:spacing w:after="0"/>
        <w:ind w:left="0"/>
        <w:jc w:val="both"/>
      </w:pPr>
      <w:r>
        <w:rPr>
          <w:rFonts w:ascii="Times New Roman"/>
          <w:b w:val="false"/>
          <w:i w:val="false"/>
          <w:color w:val="000000"/>
          <w:sz w:val="28"/>
        </w:rPr>
        <w:t>
      "Нұрлы жер" тұрғын үй құрылысы бағдарламасы шеңберінде коммуналдық тұрғын үй қорының тұрғын үйін салуға және (немесе) реконструкциялауға - 773 601 мың теңге, соның ішінде: әлеуметтік - осал топтар үшін тұрғын үй салуға - 387 246 мың теңге, аз қамтылған көпбалалы отбасылар үшін тұрғын үй салуға – 302 400 мың теңге, инжернерлік-коммуникациялық инфрақұрылымды дамытуға және (немесе) жайластыруға – 83 955 мың теңге;</w:t>
      </w:r>
    </w:p>
    <w:bookmarkEnd w:id="39"/>
    <w:bookmarkStart w:name="z43" w:id="40"/>
    <w:p>
      <w:pPr>
        <w:spacing w:after="0"/>
        <w:ind w:left="0"/>
        <w:jc w:val="both"/>
      </w:pPr>
      <w:r>
        <w:rPr>
          <w:rFonts w:ascii="Times New Roman"/>
          <w:b w:val="false"/>
          <w:i w:val="false"/>
          <w:color w:val="000000"/>
          <w:sz w:val="28"/>
        </w:rPr>
        <w:t>
      Өңірлерді дамытудың 2025 жылға дейінгі мемлекеттік бағдарламасы шеңберінде шағын және моноқалалардағы бюджеттік инвестициялық жобаларды іске асыруға – 672 246 мың теңге;</w:t>
      </w:r>
    </w:p>
    <w:bookmarkEnd w:id="40"/>
    <w:bookmarkStart w:name="z44" w:id="41"/>
    <w:p>
      <w:pPr>
        <w:spacing w:after="0"/>
        <w:ind w:left="0"/>
        <w:jc w:val="both"/>
      </w:pPr>
      <w:r>
        <w:rPr>
          <w:rFonts w:ascii="Times New Roman"/>
          <w:b w:val="false"/>
          <w:i w:val="false"/>
          <w:color w:val="000000"/>
          <w:sz w:val="28"/>
        </w:rPr>
        <w:t>
      мамандарды әлеуметтік қолдау шараларын іске асыруға бюджеттік кредиттер беруге – 273 881 мың теңге;</w:t>
      </w:r>
    </w:p>
    <w:bookmarkEnd w:id="41"/>
    <w:p>
      <w:pPr>
        <w:spacing w:after="0"/>
        <w:ind w:left="0"/>
        <w:jc w:val="both"/>
      </w:pPr>
      <w:r>
        <w:rPr>
          <w:rFonts w:ascii="Times New Roman"/>
          <w:b w:val="false"/>
          <w:i w:val="false"/>
          <w:color w:val="000000"/>
          <w:sz w:val="28"/>
        </w:rPr>
        <w:t>
      кондоминиум объектілерінің ортақ мүлкіне күрделі жөндеу жүргізуге кредит беру - 156 808 мың теңге;</w:t>
      </w:r>
    </w:p>
    <w:p>
      <w:pPr>
        <w:spacing w:after="0"/>
        <w:ind w:left="0"/>
        <w:jc w:val="both"/>
      </w:pPr>
      <w:r>
        <w:rPr>
          <w:rFonts w:ascii="Times New Roman"/>
          <w:b w:val="false"/>
          <w:i w:val="false"/>
          <w:color w:val="000000"/>
          <w:sz w:val="28"/>
        </w:rPr>
        <w:t>
      қоғамдық жұмысқа – 35 552 мың теңге;</w:t>
      </w:r>
    </w:p>
    <w:p>
      <w:pPr>
        <w:spacing w:after="0"/>
        <w:ind w:left="0"/>
        <w:jc w:val="both"/>
      </w:pPr>
      <w:r>
        <w:rPr>
          <w:rFonts w:ascii="Times New Roman"/>
          <w:b w:val="false"/>
          <w:i w:val="false"/>
          <w:color w:val="000000"/>
          <w:sz w:val="28"/>
        </w:rPr>
        <w:t>
      шағын және орта бизнес субъектілерінің салықтық жүктемесін төмендетуге байланысты шығындарды өтеуге – 763 064 мың теңге;</w:t>
      </w:r>
    </w:p>
    <w:p>
      <w:pPr>
        <w:spacing w:after="0"/>
        <w:ind w:left="0"/>
        <w:jc w:val="both"/>
      </w:pPr>
      <w:r>
        <w:rPr>
          <w:rFonts w:ascii="Times New Roman"/>
          <w:b w:val="false"/>
          <w:i w:val="false"/>
          <w:color w:val="000000"/>
          <w:sz w:val="28"/>
        </w:rPr>
        <w:t>
      Қазақстан Республикасында төтенше жағдай режимінде коммуналдық қызметтерге ақы төлеу бойынша халықтың төлемдерін өтеуге – 51 627 мың теңге;</w:t>
      </w:r>
    </w:p>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 бойынша іс-шараларды іске асыруға – 87 794 мың теңге, соның ішінде: Бөрлі ауданының Ақсай қаласы Қызылтал ауылынының, Қызылтал мөлтек ауданы автожолындарын күрделі жөндеуге – 87 794 мың теңге;</w:t>
      </w:r>
    </w:p>
    <w:p>
      <w:pPr>
        <w:spacing w:after="0"/>
        <w:ind w:left="0"/>
        <w:jc w:val="both"/>
      </w:pPr>
      <w:r>
        <w:rPr>
          <w:rFonts w:ascii="Times New Roman"/>
          <w:b w:val="false"/>
          <w:i w:val="false"/>
          <w:color w:val="000000"/>
          <w:sz w:val="28"/>
        </w:rPr>
        <w:t>
      дене шынықтыру және спорт саласындағы мемлекеттік орта және қосымша білім беру ұйымдары педагогтерінің еңбегіне ақы төлеуді ұлғайтуға – 13 662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Бөрлі аудандық мәслихатының 20.12.2020 </w:t>
      </w:r>
      <w:r>
        <w:rPr>
          <w:rFonts w:ascii="Times New Roman"/>
          <w:b w:val="false"/>
          <w:i w:val="false"/>
          <w:color w:val="000000"/>
          <w:sz w:val="28"/>
        </w:rPr>
        <w:t>№ 56-1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5. 2020 жылға арналған аудандық бюджетте облыстық бюджеттен бөлінетін нысаналы трансферттердің және кредиттердің жалпы сомасы 2 344 321 мың теңге көлемінде ескерілсін:</w:t>
      </w:r>
    </w:p>
    <w:bookmarkEnd w:id="42"/>
    <w:bookmarkStart w:name="z46" w:id="43"/>
    <w:p>
      <w:pPr>
        <w:spacing w:after="0"/>
        <w:ind w:left="0"/>
        <w:jc w:val="both"/>
      </w:pPr>
      <w:r>
        <w:rPr>
          <w:rFonts w:ascii="Times New Roman"/>
          <w:b w:val="false"/>
          <w:i w:val="false"/>
          <w:color w:val="000000"/>
          <w:sz w:val="28"/>
        </w:rPr>
        <w:t>
      жаңа бизнес-идеяларды іске асыруға мемлекеттік гранттар - 8 483 мың теңге;</w:t>
      </w:r>
    </w:p>
    <w:bookmarkEnd w:id="43"/>
    <w:bookmarkStart w:name="z47" w:id="44"/>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 - 3 419 мың теңге;</w:t>
      </w:r>
    </w:p>
    <w:bookmarkEnd w:id="44"/>
    <w:bookmarkStart w:name="z48" w:id="45"/>
    <w:p>
      <w:pPr>
        <w:spacing w:after="0"/>
        <w:ind w:left="0"/>
        <w:jc w:val="both"/>
      </w:pPr>
      <w:r>
        <w:rPr>
          <w:rFonts w:ascii="Times New Roman"/>
          <w:b w:val="false"/>
          <w:i w:val="false"/>
          <w:color w:val="000000"/>
          <w:sz w:val="28"/>
        </w:rPr>
        <w:t>
      әлеуметтік көмек ретінде тұрғын үй сертификаттарын беруге - 0 теңге;</w:t>
      </w:r>
    </w:p>
    <w:bookmarkEnd w:id="45"/>
    <w:bookmarkStart w:name="z49" w:id="46"/>
    <w:p>
      <w:pPr>
        <w:spacing w:after="0"/>
        <w:ind w:left="0"/>
        <w:jc w:val="both"/>
      </w:pPr>
      <w:r>
        <w:rPr>
          <w:rFonts w:ascii="Times New Roman"/>
          <w:b w:val="false"/>
          <w:i w:val="false"/>
          <w:color w:val="000000"/>
          <w:sz w:val="28"/>
        </w:rPr>
        <w:t>
      Ақсай қаласындағы Қарашығанақ-1 шағынауданда тоғыз қабатты көппәтерлі тұрғын үйді салу (№37 дақ, сыртқы инженерлік желілерсіз) – 776 747 мың теңге;</w:t>
      </w:r>
    </w:p>
    <w:bookmarkEnd w:id="46"/>
    <w:bookmarkStart w:name="z50" w:id="47"/>
    <w:p>
      <w:pPr>
        <w:spacing w:after="0"/>
        <w:ind w:left="0"/>
        <w:jc w:val="both"/>
      </w:pPr>
      <w:r>
        <w:rPr>
          <w:rFonts w:ascii="Times New Roman"/>
          <w:b w:val="false"/>
          <w:i w:val="false"/>
          <w:color w:val="000000"/>
          <w:sz w:val="28"/>
        </w:rPr>
        <w:t>
      Ақсай қаласындағы Қарашығанақ-1 шағынауданда тоғыз қабатты көппәтерлі тұрғын үйді салу (№39 дақ, сыртқы инженерлік желілерсіз) – 550 000 мың теңге;</w:t>
      </w:r>
    </w:p>
    <w:bookmarkEnd w:id="47"/>
    <w:bookmarkStart w:name="z51" w:id="48"/>
    <w:p>
      <w:pPr>
        <w:spacing w:after="0"/>
        <w:ind w:left="0"/>
        <w:jc w:val="both"/>
      </w:pPr>
      <w:r>
        <w:rPr>
          <w:rFonts w:ascii="Times New Roman"/>
          <w:b w:val="false"/>
          <w:i w:val="false"/>
          <w:color w:val="000000"/>
          <w:sz w:val="28"/>
        </w:rPr>
        <w:t>
      Ақсай қаласындағы Қарашығанақ-1 шағынауданда тоғыз қабатты көппәтерлі тұрғын үйді салу ( №38 дақ, сыртқы инженерлік желілерсіз) - 110 000 мың теңге;</w:t>
      </w:r>
    </w:p>
    <w:bookmarkEnd w:id="48"/>
    <w:bookmarkStart w:name="z52" w:id="49"/>
    <w:p>
      <w:pPr>
        <w:spacing w:after="0"/>
        <w:ind w:left="0"/>
        <w:jc w:val="both"/>
      </w:pPr>
      <w:r>
        <w:rPr>
          <w:rFonts w:ascii="Times New Roman"/>
          <w:b w:val="false"/>
          <w:i w:val="false"/>
          <w:color w:val="000000"/>
          <w:sz w:val="28"/>
        </w:rPr>
        <w:t>
      Ақсай қаласының оңтүстік бөлігіндегі он төрт көшенің жол құрылысы - 145 466 мың теңге;</w:t>
      </w:r>
    </w:p>
    <w:bookmarkEnd w:id="49"/>
    <w:p>
      <w:pPr>
        <w:spacing w:after="0"/>
        <w:ind w:left="0"/>
        <w:jc w:val="both"/>
      </w:pPr>
      <w:r>
        <w:rPr>
          <w:rFonts w:ascii="Times New Roman"/>
          <w:b w:val="false"/>
          <w:i w:val="false"/>
          <w:color w:val="000000"/>
          <w:sz w:val="28"/>
        </w:rPr>
        <w:t>
      Ақсай қаласы Қызылтал ауылының Строительный-4 мөлтек ауданы автожолдарын күрделі жөндеу - 484 111 мың теңге;</w:t>
      </w:r>
    </w:p>
    <w:p>
      <w:pPr>
        <w:spacing w:after="0"/>
        <w:ind w:left="0"/>
        <w:jc w:val="both"/>
      </w:pPr>
      <w:r>
        <w:rPr>
          <w:rFonts w:ascii="Times New Roman"/>
          <w:b w:val="false"/>
          <w:i w:val="false"/>
          <w:color w:val="000000"/>
          <w:sz w:val="28"/>
        </w:rPr>
        <w:t>
      Бөрлі ауданы Ақбұлақ ауылындағы су құбырын құру – 191 104 мың теңге;</w:t>
      </w:r>
    </w:p>
    <w:p>
      <w:pPr>
        <w:spacing w:after="0"/>
        <w:ind w:left="0"/>
        <w:jc w:val="both"/>
      </w:pPr>
      <w:r>
        <w:rPr>
          <w:rFonts w:ascii="Times New Roman"/>
          <w:b w:val="false"/>
          <w:i w:val="false"/>
          <w:color w:val="000000"/>
          <w:sz w:val="28"/>
        </w:rPr>
        <w:t>
      Ақсай қаласы оныншы ықшам шағынаудандағы тоғыз қабатты көппәтерлі тұрғын үйге қазандық орната отырып, үй маңы аумағын салу және абаттандыру (№38 дақ) - 40 991 мың теңге;</w:t>
      </w:r>
    </w:p>
    <w:p>
      <w:pPr>
        <w:spacing w:after="0"/>
        <w:ind w:left="0"/>
        <w:jc w:val="both"/>
      </w:pPr>
      <w:r>
        <w:rPr>
          <w:rFonts w:ascii="Times New Roman"/>
          <w:b w:val="false"/>
          <w:i w:val="false"/>
          <w:color w:val="000000"/>
          <w:sz w:val="28"/>
        </w:rPr>
        <w:t>
      "Алғашқы жұмыс орны" жобасына - 0 теңге;</w:t>
      </w:r>
    </w:p>
    <w:p>
      <w:pPr>
        <w:spacing w:after="0"/>
        <w:ind w:left="0"/>
        <w:jc w:val="both"/>
      </w:pPr>
      <w:r>
        <w:rPr>
          <w:rFonts w:ascii="Times New Roman"/>
          <w:b w:val="false"/>
          <w:i w:val="false"/>
          <w:color w:val="000000"/>
          <w:sz w:val="28"/>
        </w:rPr>
        <w:t>
      "Ұрпақтар келісім шарты" жобасына - 0 теңге;</w:t>
      </w:r>
    </w:p>
    <w:p>
      <w:pPr>
        <w:spacing w:after="0"/>
        <w:ind w:left="0"/>
        <w:jc w:val="both"/>
      </w:pPr>
      <w:r>
        <w:rPr>
          <w:rFonts w:ascii="Times New Roman"/>
          <w:b w:val="false"/>
          <w:i w:val="false"/>
          <w:color w:val="000000"/>
          <w:sz w:val="28"/>
        </w:rPr>
        <w:t>
      "Орта білім беретін үздік ұйым" гранты Бөрлі ауданы Ақсай қаласы "№6 мектеп-лицейі" коммуналдық мемлекеттік мекемесіне – 34 000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Бөрлі аудандық мәслихатының 17.11.2020 </w:t>
      </w:r>
      <w:r>
        <w:rPr>
          <w:rFonts w:ascii="Times New Roman"/>
          <w:b w:val="false"/>
          <w:i w:val="false"/>
          <w:color w:val="000000"/>
          <w:sz w:val="28"/>
        </w:rPr>
        <w:t>№ 55-1</w:t>
      </w:r>
      <w:r>
        <w:rPr>
          <w:rFonts w:ascii="Times New Roman"/>
          <w:b w:val="false"/>
          <w:i w:val="false"/>
          <w:color w:val="ff0000"/>
          <w:sz w:val="28"/>
        </w:rPr>
        <w:t xml:space="preserve"> шешімімен (01.01.2020 бастап қолданысқа енгізіледі); өзгерістер енгізілді - Батыс Қазақстан облысы Бөрлі аудандық мәслихатының 20.12.2020 </w:t>
      </w:r>
      <w:r>
        <w:rPr>
          <w:rFonts w:ascii="Times New Roman"/>
          <w:b w:val="false"/>
          <w:i w:val="false"/>
          <w:color w:val="000000"/>
          <w:sz w:val="28"/>
        </w:rPr>
        <w:t>№ 56-1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xml:space="preserve">
      6.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50"/>
    <w:bookmarkStart w:name="z54" w:id="51"/>
    <w:p>
      <w:pPr>
        <w:spacing w:after="0"/>
        <w:ind w:left="0"/>
        <w:jc w:val="both"/>
      </w:pPr>
      <w:r>
        <w:rPr>
          <w:rFonts w:ascii="Times New Roman"/>
          <w:b w:val="false"/>
          <w:i w:val="false"/>
          <w:color w:val="000000"/>
          <w:sz w:val="28"/>
        </w:rPr>
        <w:t>
      7. 2020 жылға арналған ауданның жергілікті атқарушы органдарының резерві 149 269 мың теңге көлемінде бекітілсін.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облысы Бөрлі аудандық мәслихатының 20.12.2020 </w:t>
      </w:r>
      <w:r>
        <w:rPr>
          <w:rFonts w:ascii="Times New Roman"/>
          <w:b w:val="false"/>
          <w:i w:val="false"/>
          <w:color w:val="000000"/>
          <w:sz w:val="28"/>
        </w:rPr>
        <w:t>№ 56-1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xml:space="preserve">
      8. 2020 жылға арналған төмен тұрған бюджеттерге субвенциялар сомасын бөлу және бюджеттік алып қоюлар 1 561 842 мың теңге көлемінде </w:t>
      </w:r>
      <w:r>
        <w:rPr>
          <w:rFonts w:ascii="Times New Roman"/>
          <w:b w:val="false"/>
          <w:i w:val="false"/>
          <w:color w:val="000000"/>
          <w:sz w:val="28"/>
        </w:rPr>
        <w:t>4 - қосымшаға</w:t>
      </w:r>
      <w:r>
        <w:rPr>
          <w:rFonts w:ascii="Times New Roman"/>
          <w:b w:val="false"/>
          <w:i w:val="false"/>
          <w:color w:val="000000"/>
          <w:sz w:val="28"/>
        </w:rPr>
        <w:t xml:space="preserve"> сәйкес бекітілсін.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Батыс Қазақстан облысы Бөрлі аудандық мәслихатының 20.12.2020 </w:t>
      </w:r>
      <w:r>
        <w:rPr>
          <w:rFonts w:ascii="Times New Roman"/>
          <w:b w:val="false"/>
          <w:i w:val="false"/>
          <w:color w:val="000000"/>
          <w:sz w:val="28"/>
        </w:rPr>
        <w:t>№ 56-1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9. 2020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ветеринария, орман шаруашылығы және ерекше қорғалатын табиғи аумақтар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жалақылырын жиырма бес пайызға көтеру белгіленсін.</w:t>
      </w:r>
    </w:p>
    <w:bookmarkEnd w:id="53"/>
    <w:bookmarkStart w:name="z57" w:id="54"/>
    <w:p>
      <w:pPr>
        <w:spacing w:after="0"/>
        <w:ind w:left="0"/>
        <w:jc w:val="both"/>
      </w:pPr>
      <w:r>
        <w:rPr>
          <w:rFonts w:ascii="Times New Roman"/>
          <w:b w:val="false"/>
          <w:i w:val="false"/>
          <w:color w:val="000000"/>
          <w:sz w:val="28"/>
        </w:rPr>
        <w:t xml:space="preserve">
      10. 2020 жылға арналған аудандық бюджеттің орындау процесінде секвестрлеуге жатпайтын бюджеттік бағдарламалардың тізбесі </w:t>
      </w:r>
      <w:r>
        <w:rPr>
          <w:rFonts w:ascii="Times New Roman"/>
          <w:b w:val="false"/>
          <w:i w:val="false"/>
          <w:color w:val="000000"/>
          <w:sz w:val="28"/>
        </w:rPr>
        <w:t>5 - қосымшаға</w:t>
      </w:r>
      <w:r>
        <w:rPr>
          <w:rFonts w:ascii="Times New Roman"/>
          <w:b w:val="false"/>
          <w:i w:val="false"/>
          <w:color w:val="000000"/>
          <w:sz w:val="28"/>
        </w:rPr>
        <w:t xml:space="preserve"> сәйкес бекітілсін.</w:t>
      </w:r>
    </w:p>
    <w:bookmarkEnd w:id="54"/>
    <w:bookmarkStart w:name="z58" w:id="55"/>
    <w:p>
      <w:pPr>
        <w:spacing w:after="0"/>
        <w:ind w:left="0"/>
        <w:jc w:val="both"/>
      </w:pPr>
      <w:r>
        <w:rPr>
          <w:rFonts w:ascii="Times New Roman"/>
          <w:b w:val="false"/>
          <w:i w:val="false"/>
          <w:color w:val="000000"/>
          <w:sz w:val="28"/>
        </w:rPr>
        <w:t>
      11. Аудандық мәслихат аппаратының басшысы (Б.Б.Мукашева) осы шешімнің әділет органдарында мемлекеттік тіркелуін қамтамасыз етсін.</w:t>
      </w:r>
    </w:p>
    <w:bookmarkEnd w:id="55"/>
    <w:bookmarkStart w:name="z59" w:id="56"/>
    <w:p>
      <w:pPr>
        <w:spacing w:after="0"/>
        <w:ind w:left="0"/>
        <w:jc w:val="both"/>
      </w:pPr>
      <w:r>
        <w:rPr>
          <w:rFonts w:ascii="Times New Roman"/>
          <w:b w:val="false"/>
          <w:i w:val="false"/>
          <w:color w:val="000000"/>
          <w:sz w:val="28"/>
        </w:rPr>
        <w:t>
      12. Осы шешім 2020 жылдың 1 қаңтарынан бастап қолданысқа енгізіледі.</w:t>
      </w:r>
    </w:p>
    <w:bookmarkEnd w:id="5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Шиганакова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Куликешев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№45-6 шешіміне 1-қосымша</w:t>
            </w:r>
          </w:p>
        </w:tc>
      </w:tr>
    </w:tbl>
    <w:bookmarkStart w:name="z63" w:id="57"/>
    <w:p>
      <w:pPr>
        <w:spacing w:after="0"/>
        <w:ind w:left="0"/>
        <w:jc w:val="left"/>
      </w:pPr>
      <w:r>
        <w:rPr>
          <w:rFonts w:ascii="Times New Roman"/>
          <w:b/>
          <w:i w:val="false"/>
          <w:color w:val="000000"/>
        </w:rPr>
        <w:t xml:space="preserve"> 2020 жылға арналған аудандық бюджет</w:t>
      </w:r>
    </w:p>
    <w:bookmarkEnd w:id="57"/>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Бөрлі аудандық мәслихатының 20.12.2020 </w:t>
      </w:r>
      <w:r>
        <w:rPr>
          <w:rFonts w:ascii="Times New Roman"/>
          <w:b w:val="false"/>
          <w:i w:val="false"/>
          <w:color w:val="ff0000"/>
          <w:sz w:val="28"/>
        </w:rPr>
        <w:t>№ 56-1</w:t>
      </w:r>
      <w:r>
        <w:rPr>
          <w:rFonts w:ascii="Times New Roman"/>
          <w:b w:val="false"/>
          <w:i w:val="false"/>
          <w:color w:val="ff0000"/>
          <w:sz w:val="28"/>
        </w:rPr>
        <w:t xml:space="preserve"> шешімімен (01.01.2020 бастап қолданысқа енгізіледі).</w:t>
      </w:r>
    </w:p>
    <w:bookmarkStart w:name="z64" w:id="58"/>
    <w:p>
      <w:pPr>
        <w:spacing w:after="0"/>
        <w:ind w:left="0"/>
        <w:jc w:val="both"/>
      </w:pPr>
      <w:r>
        <w:rPr>
          <w:rFonts w:ascii="Times New Roman"/>
          <w:b w:val="false"/>
          <w:i w:val="false"/>
          <w:color w:val="000000"/>
          <w:sz w:val="28"/>
        </w:rPr>
        <w:t>
      мың теңге</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974"/>
        <w:gridCol w:w="974"/>
        <w:gridCol w:w="6405"/>
        <w:gridCol w:w="25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15 716 744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11 180 462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5 392 016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3 269 260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2 122 756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3 948 873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3 948 873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809 147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805 550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1 019 010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839 610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144 283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71 251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түсетін ақша түсімдері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түсетін ақша түсімдері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255 511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173 013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173 013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56 117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4 209 520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4 209 520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4 209 520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18 019 682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401 703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261 982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233 411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195 831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137 025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101 126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100 776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56 852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7 852 251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1 211 072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1 211 072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1 211 072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6 027 615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5 846 636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5 484 284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362 352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180 979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180 979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613 564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613 564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245 433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335 147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674 575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157 533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142 203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142 203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454 378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454 378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182 128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69 729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3 616 135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2 571 022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193 045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141 418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2 370 392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2 189 268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181 124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371 441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176 010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87 341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195 431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сумен жабдықтау және су бұру жүйелерін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193 806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673 672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673 672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Елдi-мекендердегі көшелердi жарықтандыру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Елдi-мекендердiң санитариясын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338 056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284 564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1 039 233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514 925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514 925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514 925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144 545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144 545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122 601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288 514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219 162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214 762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69 352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69 352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91 249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103 169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53 668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2 207 212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2 140 112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2 140 112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823 617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882 994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433 501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179 895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165 056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149 269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149 269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1 753 480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1 753 480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1 753 480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1 224 791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337 051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115 660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75 559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872 781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914 800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484 111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484 111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484 111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484 111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156 808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156 808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156 808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156 808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273 881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273 881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273 881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-3 232 623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3 232 623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2 432 651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2 432 651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2 432 651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225 736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225 736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225 736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1 025 708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1 025 708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1 025 708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45-6 шешіміне 2 - қосымша</w:t>
            </w:r>
          </w:p>
        </w:tc>
      </w:tr>
    </w:tbl>
    <w:bookmarkStart w:name="z66" w:id="59"/>
    <w:p>
      <w:pPr>
        <w:spacing w:after="0"/>
        <w:ind w:left="0"/>
        <w:jc w:val="left"/>
      </w:pPr>
      <w:r>
        <w:rPr>
          <w:rFonts w:ascii="Times New Roman"/>
          <w:b/>
          <w:i w:val="false"/>
          <w:color w:val="000000"/>
        </w:rPr>
        <w:t xml:space="preserve"> 2021 жылға арналған аудандық бюджет</w:t>
      </w:r>
    </w:p>
    <w:bookmarkEnd w:id="59"/>
    <w:bookmarkStart w:name="z67" w:id="60"/>
    <w:p>
      <w:pPr>
        <w:spacing w:after="0"/>
        <w:ind w:left="0"/>
        <w:jc w:val="both"/>
      </w:pPr>
      <w:r>
        <w:rPr>
          <w:rFonts w:ascii="Times New Roman"/>
          <w:b w:val="false"/>
          <w:i w:val="false"/>
          <w:color w:val="000000"/>
          <w:sz w:val="28"/>
        </w:rPr>
        <w:t>
      мың теңге</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1121"/>
        <w:gridCol w:w="1122"/>
        <w:gridCol w:w="5513"/>
        <w:gridCol w:w="28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13 679 420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13 428 715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7 373 435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4 980 800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2 392 635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4 692 639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4 692 639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1 041 257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1 035 440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296 905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107 427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59 662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13 343 820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139 674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6 059 248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1 148 125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1 148 125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1 148 125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4 803 307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4 645 750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4 342 848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157 557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157 557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107 816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107 816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685 672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349 617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349 617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2 323 480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1 769 386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1 719 946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1 219 946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74 339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116 946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316 809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316 809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224 109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1 014 302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463 007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463 007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463 007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162 101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162 101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125 501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281 792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1 172 581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1 103 571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1 103 571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566 046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523 767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513 267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469 760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113 348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Мемлекеттік-жекеменшік әріптестік жобалар бойынша мемлекеттік міндеттемелерді орындау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(профицитін) қаржыландыру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45-6 шешіміне 3 - қосымша</w:t>
            </w:r>
          </w:p>
        </w:tc>
      </w:tr>
    </w:tbl>
    <w:bookmarkStart w:name="z69" w:id="61"/>
    <w:p>
      <w:pPr>
        <w:spacing w:after="0"/>
        <w:ind w:left="0"/>
        <w:jc w:val="left"/>
      </w:pPr>
      <w:r>
        <w:rPr>
          <w:rFonts w:ascii="Times New Roman"/>
          <w:b/>
          <w:i w:val="false"/>
          <w:color w:val="000000"/>
        </w:rPr>
        <w:t xml:space="preserve"> 2022 жылға арналған аудандық бюджет</w:t>
      </w:r>
    </w:p>
    <w:bookmarkEnd w:id="61"/>
    <w:bookmarkStart w:name="z70" w:id="62"/>
    <w:p>
      <w:pPr>
        <w:spacing w:after="0"/>
        <w:ind w:left="0"/>
        <w:jc w:val="both"/>
      </w:pPr>
      <w:r>
        <w:rPr>
          <w:rFonts w:ascii="Times New Roman"/>
          <w:b w:val="false"/>
          <w:i w:val="false"/>
          <w:color w:val="000000"/>
          <w:sz w:val="28"/>
        </w:rPr>
        <w:t>
      мың теңге</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1121"/>
        <w:gridCol w:w="1122"/>
        <w:gridCol w:w="5513"/>
        <w:gridCol w:w="28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14 763 477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14 506 641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8 058 805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5 473 900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2 584 905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5 024 781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5 024 781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1 082 907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1 076 857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117 632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133 554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133 554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14 427 877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6 336 943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1 192 007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1 192 007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1 192 007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5 032 638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4 841 882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4 526 211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315 671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692 308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333 207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333 207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69 232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2 219 752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1 770 869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1 719 946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1 219 946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50 923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50 923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326 314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326 314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95 481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1 013 864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283 892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188 594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183 594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168 143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1 191 632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1 120 552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1 120 552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583 027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1 405 804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1 394 588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1 349 341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Мемлекеттік-жекеменшік әріптестік жобалар бойынша мемлекеттік міндеттемелерді орындау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1 228 059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(профицитін) қаржыландыру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№45-6 шешіміне 4-қосымша</w:t>
            </w:r>
          </w:p>
        </w:tc>
      </w:tr>
    </w:tbl>
    <w:bookmarkStart w:name="z72" w:id="63"/>
    <w:p>
      <w:pPr>
        <w:spacing w:after="0"/>
        <w:ind w:left="0"/>
        <w:jc w:val="left"/>
      </w:pPr>
      <w:r>
        <w:rPr>
          <w:rFonts w:ascii="Times New Roman"/>
          <w:b/>
          <w:i w:val="false"/>
          <w:color w:val="000000"/>
        </w:rPr>
        <w:t xml:space="preserve"> 2020 жылға арналған төмен тұрған бюджеттерге субвенциялар сомасын бөлу және бюджеттік алып қоюлар</w:t>
      </w:r>
    </w:p>
    <w:bookmarkEnd w:id="63"/>
    <w:p>
      <w:pPr>
        <w:spacing w:after="0"/>
        <w:ind w:left="0"/>
        <w:jc w:val="both"/>
      </w:pPr>
      <w:r>
        <w:rPr>
          <w:rFonts w:ascii="Times New Roman"/>
          <w:b w:val="false"/>
          <w:i w:val="false"/>
          <w:color w:val="ff0000"/>
          <w:sz w:val="28"/>
        </w:rPr>
        <w:t xml:space="preserve">
      Ескерту. 4-қосымша жаңа редакцияда - Батыс Қазақстан облысы Бөрлі аудандық мәслихатының 20.12.2020 </w:t>
      </w:r>
      <w:r>
        <w:rPr>
          <w:rFonts w:ascii="Times New Roman"/>
          <w:b w:val="false"/>
          <w:i w:val="false"/>
          <w:color w:val="ff0000"/>
          <w:sz w:val="28"/>
        </w:rPr>
        <w:t>№ 56-1</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2"/>
        <w:gridCol w:w="2560"/>
        <w:gridCol w:w="1960"/>
        <w:gridCol w:w="6118"/>
      </w:tblGrid>
      <w:tr>
        <w:trPr>
          <w:trHeight w:val="30" w:hRule="atLeast"/>
        </w:trPr>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р/c</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ауылдық округ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908 932,0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ауылдық округі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89 718,0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Пугачев ауылдық округі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48 028,0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44 095,0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42 722,0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47 761,0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Бумакөл ауылдық округі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33 914,0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Приурал ауылдық округі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89 731,0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ауылдық округі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43 502,0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ауылдық округі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46 908,0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Өспен ауылдық округі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45 623,0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Кеңтүбек ауылдық округі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47 559,0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ауылдық округі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41 318,0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ауылдық округі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32 031,0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1 561 842,0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45-6 шешіміне 5 - қосымша</w:t>
            </w:r>
          </w:p>
        </w:tc>
      </w:tr>
    </w:tbl>
    <w:bookmarkStart w:name="z74" w:id="64"/>
    <w:p>
      <w:pPr>
        <w:spacing w:after="0"/>
        <w:ind w:left="0"/>
        <w:jc w:val="left"/>
      </w:pPr>
      <w:r>
        <w:rPr>
          <w:rFonts w:ascii="Times New Roman"/>
          <w:b/>
          <w:i w:val="false"/>
          <w:color w:val="000000"/>
        </w:rPr>
        <w:t xml:space="preserve"> 2020 жылға арналған аудандық бюджеттің орындау процесінде секвестрлеуге жатпайтын бюджеттік бағдарламалар тізбесі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