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72a15" w14:textId="af72a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2018 жылғы 29 желтоқсандағы №33-1 "2019-2021 жылдарға арналған Бөрлі ауданының Ақсай қаласы және ауылдық округтердің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2019 жылғы 6 желтоқсандағы № 44-9 шешімі. Батыс Қазақстан облысының Әділет департаментінде 2019 жылғы 10 желтоқсанда № 5882 болып тіркелді. Күші жойылды - Батыс Қазақстан облысы Бөрлі аудандық мәслихатының 2020 жылғы 13 ақпандағы № 47-5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Бөрлі аудандық мәслихатының 13.02.2020 </w:t>
      </w:r>
      <w:r>
        <w:rPr>
          <w:rFonts w:ascii="Times New Roman"/>
          <w:b w:val="false"/>
          <w:i w:val="false"/>
          <w:color w:val="ff0000"/>
          <w:sz w:val="28"/>
        </w:rPr>
        <w:t>№ 47-5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Бөрлі аудандық мәслихатының 2018 жылғы 29 желтоқсандағы №33-1 "2019-2021 жылдарға арналған Бөрлі ауданының Ақсай қаласы және ауылдық округтердің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№5512 тіркелген, 2019 жылғы 21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Бөрлі ауданының Ақсай қаласының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1 061 133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543 199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2 081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515 853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1 184 758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- 123 625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123 625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123 625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2019-2021 жылдарға арналған Бөрлі ауданының Бөрлі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арналған бюджет келесі көлемдерде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117 400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8 932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2 639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105 829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124 887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- 7 487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7 487 мың 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7 487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2019-2021 жылдарға арналған Бөрлі ауданының Пугачев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арналған бюджет келесі көлемдерде бекітілсін: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69 932 мың теңге: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8 136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931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60 865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73 108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- 3 176 мың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3 176 мың теңге: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3 176 мың теңге.";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(Б.Б.Мукашева) осы шешімнің әділет органдарында мемлекеттік тіркелуін, Қазақстан Республикасы нормативтік құқықтық актілерінің эталондық бақылау банкінде оның ресми жариялануын қамтамасыз етсін.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2019 жылдың 1 қаңтарынан бастап қолданысқа енгізіледі.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№44-9 шешіміне 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№33-1 шешіміне 1 - қосымша</w:t>
            </w:r>
          </w:p>
        </w:tc>
      </w:tr>
    </w:tbl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Ақсай қаласының бюджеті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890"/>
        <w:gridCol w:w="1208"/>
        <w:gridCol w:w="1209"/>
        <w:gridCol w:w="5302"/>
        <w:gridCol w:w="28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1 061 133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543 199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357 474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357 474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185 415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157 971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 – 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 – 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515 853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515 853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1 184 758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110 999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110 999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110 999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98 626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512 440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512 440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512 440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144 815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328 662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550 704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550 704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550 704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532 214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-123 625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қаржыландыру (профицитін пайдалану)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123 625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123 625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123 625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№44-9 шешіміне 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№33-1 шешіміне 4 - қосымша</w:t>
            </w:r>
          </w:p>
        </w:tc>
      </w:tr>
    </w:tbl>
    <w:bookmarkStart w:name="z7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Бөрлі ауылдық округінің бюджеті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105 829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105 829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85 346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85 346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85 346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№44-9 шешіміне 3 -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№33-1 шешіміне 7 - қосымша</w:t>
            </w:r>
          </w:p>
        </w:tc>
      </w:tr>
    </w:tbl>
    <w:bookmarkStart w:name="z7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Пугачев ауылдық округінің бюджеті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