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6e0bf" w14:textId="426e0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Бөрлі аудандық мәслихатының 2018 жылғы 24 желтоқсандағы №32-4 "2019-2021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Бөрлі аудандық мәслихатының 2019 жылғы 4 қазандағы № 43-1 шешімі. Батыс Қазақстан облысының Әділет департаментінде 2019 жылғы 9 қазанда № 5817 болып тіркелді. Күші жойылды - Батыс Қазақстан облысы Бөрлі аудандық мәслихатының 2020 жылғы 13 ақпандағы № 47-5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Бөрлі аудандық мәслихатының 13.02.2020 </w:t>
      </w:r>
      <w:r>
        <w:rPr>
          <w:rFonts w:ascii="Times New Roman"/>
          <w:b w:val="false"/>
          <w:i w:val="false"/>
          <w:color w:val="ff0000"/>
          <w:sz w:val="28"/>
        </w:rPr>
        <w:t>№ 47-5</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 – 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Бөрлі аудандық мәслихаты </w:t>
      </w:r>
      <w:r>
        <w:rPr>
          <w:rFonts w:ascii="Times New Roman"/>
          <w:b/>
          <w:i w:val="false"/>
          <w:color w:val="000000"/>
          <w:sz w:val="28"/>
        </w:rPr>
        <w:t xml:space="preserve">ШЕШІМ </w:t>
      </w:r>
      <w:r>
        <w:rPr>
          <w:rFonts w:ascii="Times New Roman"/>
          <w:b/>
          <w:i w:val="false"/>
          <w:color w:val="000000"/>
          <w:sz w:val="28"/>
        </w:rPr>
        <w:t>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Бөрлі аудандық мәслихатының 2018 жылғы 24 желтоқсандағы №32-4 "2019-2021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№5488 тіркелген, 2019 жылғы 9 қаңтарда Қазақстан Республикасы нормативтік құқықтық актілерінің эталондық бақылау банкінде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xml:space="preserve">
      "1. 2019 – 2021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2019 жылға мынадай көлемдерде бекітілсін:</w:t>
      </w:r>
    </w:p>
    <w:bookmarkEnd w:id="2"/>
    <w:bookmarkStart w:name="z7" w:id="3"/>
    <w:p>
      <w:pPr>
        <w:spacing w:after="0"/>
        <w:ind w:left="0"/>
        <w:jc w:val="both"/>
      </w:pPr>
      <w:r>
        <w:rPr>
          <w:rFonts w:ascii="Times New Roman"/>
          <w:b w:val="false"/>
          <w:i w:val="false"/>
          <w:color w:val="000000"/>
          <w:sz w:val="28"/>
        </w:rPr>
        <w:t>
      1) кірістер – 12 372 107 мың теңге:</w:t>
      </w:r>
    </w:p>
    <w:bookmarkEnd w:id="3"/>
    <w:bookmarkStart w:name="z8" w:id="4"/>
    <w:p>
      <w:pPr>
        <w:spacing w:after="0"/>
        <w:ind w:left="0"/>
        <w:jc w:val="both"/>
      </w:pPr>
      <w:r>
        <w:rPr>
          <w:rFonts w:ascii="Times New Roman"/>
          <w:b w:val="false"/>
          <w:i w:val="false"/>
          <w:color w:val="000000"/>
          <w:sz w:val="28"/>
        </w:rPr>
        <w:t>
      салықтық түсімдер – 9 845 855 мың теңге;</w:t>
      </w:r>
    </w:p>
    <w:bookmarkEnd w:id="4"/>
    <w:bookmarkStart w:name="z9" w:id="5"/>
    <w:p>
      <w:pPr>
        <w:spacing w:after="0"/>
        <w:ind w:left="0"/>
        <w:jc w:val="both"/>
      </w:pPr>
      <w:r>
        <w:rPr>
          <w:rFonts w:ascii="Times New Roman"/>
          <w:b w:val="false"/>
          <w:i w:val="false"/>
          <w:color w:val="000000"/>
          <w:sz w:val="28"/>
        </w:rPr>
        <w:t>
      салықтық емес түсімдер – 149 754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122 483 мың теңге;</w:t>
      </w:r>
    </w:p>
    <w:bookmarkEnd w:id="6"/>
    <w:bookmarkStart w:name="z11" w:id="7"/>
    <w:p>
      <w:pPr>
        <w:spacing w:after="0"/>
        <w:ind w:left="0"/>
        <w:jc w:val="both"/>
      </w:pPr>
      <w:r>
        <w:rPr>
          <w:rFonts w:ascii="Times New Roman"/>
          <w:b w:val="false"/>
          <w:i w:val="false"/>
          <w:color w:val="000000"/>
          <w:sz w:val="28"/>
        </w:rPr>
        <w:t>
      трансферттер түсімі – 2 254 015 мың теңге;</w:t>
      </w:r>
    </w:p>
    <w:bookmarkEnd w:id="7"/>
    <w:bookmarkStart w:name="z12" w:id="8"/>
    <w:p>
      <w:pPr>
        <w:spacing w:after="0"/>
        <w:ind w:left="0"/>
        <w:jc w:val="both"/>
      </w:pPr>
      <w:r>
        <w:rPr>
          <w:rFonts w:ascii="Times New Roman"/>
          <w:b w:val="false"/>
          <w:i w:val="false"/>
          <w:color w:val="000000"/>
          <w:sz w:val="28"/>
        </w:rPr>
        <w:t>
      2) шығындар – 15 157 085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66 124 мың теңге:</w:t>
      </w:r>
    </w:p>
    <w:bookmarkEnd w:id="9"/>
    <w:bookmarkStart w:name="z14" w:id="10"/>
    <w:p>
      <w:pPr>
        <w:spacing w:after="0"/>
        <w:ind w:left="0"/>
        <w:jc w:val="both"/>
      </w:pPr>
      <w:r>
        <w:rPr>
          <w:rFonts w:ascii="Times New Roman"/>
          <w:b w:val="false"/>
          <w:i w:val="false"/>
          <w:color w:val="000000"/>
          <w:sz w:val="28"/>
        </w:rPr>
        <w:t>
      бюджеттік кредиттер – 185 588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119 464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90 756 мың теңге:</w:t>
      </w:r>
    </w:p>
    <w:bookmarkEnd w:id="12"/>
    <w:bookmarkStart w:name="z17" w:id="13"/>
    <w:p>
      <w:pPr>
        <w:spacing w:after="0"/>
        <w:ind w:left="0"/>
        <w:jc w:val="both"/>
      </w:pPr>
      <w:r>
        <w:rPr>
          <w:rFonts w:ascii="Times New Roman"/>
          <w:b w:val="false"/>
          <w:i w:val="false"/>
          <w:color w:val="000000"/>
          <w:sz w:val="28"/>
        </w:rPr>
        <w:t>
      қаржы активтерін сатып алу – 90 756 мың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- 2 941 858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2 941 858 мың теңге:</w:t>
      </w:r>
    </w:p>
    <w:bookmarkEnd w:id="16"/>
    <w:bookmarkStart w:name="z21" w:id="17"/>
    <w:p>
      <w:pPr>
        <w:spacing w:after="0"/>
        <w:ind w:left="0"/>
        <w:jc w:val="both"/>
      </w:pPr>
      <w:r>
        <w:rPr>
          <w:rFonts w:ascii="Times New Roman"/>
          <w:b w:val="false"/>
          <w:i w:val="false"/>
          <w:color w:val="000000"/>
          <w:sz w:val="28"/>
        </w:rPr>
        <w:t>
      қарыздар түсімі – 2 946 180 мың теңге;</w:t>
      </w:r>
    </w:p>
    <w:bookmarkEnd w:id="17"/>
    <w:bookmarkStart w:name="z22" w:id="18"/>
    <w:p>
      <w:pPr>
        <w:spacing w:after="0"/>
        <w:ind w:left="0"/>
        <w:jc w:val="both"/>
      </w:pPr>
      <w:r>
        <w:rPr>
          <w:rFonts w:ascii="Times New Roman"/>
          <w:b w:val="false"/>
          <w:i w:val="false"/>
          <w:color w:val="000000"/>
          <w:sz w:val="28"/>
        </w:rPr>
        <w:t>
      қарыздарды өтеу – 465 373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461 051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 тармақ</w:t>
      </w:r>
      <w:r>
        <w:rPr>
          <w:rFonts w:ascii="Times New Roman"/>
          <w:b w:val="false"/>
          <w:i w:val="false"/>
          <w:color w:val="000000"/>
          <w:sz w:val="28"/>
        </w:rPr>
        <w:t xml:space="preserve"> мынадай редакцияда жазылсын:</w:t>
      </w:r>
    </w:p>
    <w:bookmarkStart w:name="z25" w:id="20"/>
    <w:p>
      <w:pPr>
        <w:spacing w:after="0"/>
        <w:ind w:left="0"/>
        <w:jc w:val="both"/>
      </w:pPr>
      <w:r>
        <w:rPr>
          <w:rFonts w:ascii="Times New Roman"/>
          <w:b w:val="false"/>
          <w:i w:val="false"/>
          <w:color w:val="000000"/>
          <w:sz w:val="28"/>
        </w:rPr>
        <w:t>
      "4. 2019 жылға арналған аудандық бюджетте республикалық бюджеттен бөлінетін нысаналы трансферттердің және кредиттердің жалпы сомасы 1 890 751 мың теңге көлемінде ескерілсін:</w:t>
      </w:r>
    </w:p>
    <w:bookmarkEnd w:id="20"/>
    <w:bookmarkStart w:name="z26" w:id="21"/>
    <w:p>
      <w:pPr>
        <w:spacing w:after="0"/>
        <w:ind w:left="0"/>
        <w:jc w:val="both"/>
      </w:pPr>
      <w:r>
        <w:rPr>
          <w:rFonts w:ascii="Times New Roman"/>
          <w:b w:val="false"/>
          <w:i w:val="false"/>
          <w:color w:val="000000"/>
          <w:sz w:val="28"/>
        </w:rPr>
        <w:t xml:space="preserve">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 673 152 мың теңге; </w:t>
      </w:r>
    </w:p>
    <w:bookmarkEnd w:id="21"/>
    <w:bookmarkStart w:name="z27" w:id="22"/>
    <w:p>
      <w:pPr>
        <w:spacing w:after="0"/>
        <w:ind w:left="0"/>
        <w:jc w:val="both"/>
      </w:pPr>
      <w:r>
        <w:rPr>
          <w:rFonts w:ascii="Times New Roman"/>
          <w:b w:val="false"/>
          <w:i w:val="false"/>
          <w:color w:val="000000"/>
          <w:sz w:val="28"/>
        </w:rPr>
        <w:t>
      мемлекеттік атаулы әлеуметтік көмек төлеміне – 136 880 мың теңге;</w:t>
      </w:r>
    </w:p>
    <w:bookmarkEnd w:id="22"/>
    <w:bookmarkStart w:name="z28" w:id="23"/>
    <w:p>
      <w:pPr>
        <w:spacing w:after="0"/>
        <w:ind w:left="0"/>
        <w:jc w:val="both"/>
      </w:pPr>
      <w:r>
        <w:rPr>
          <w:rFonts w:ascii="Times New Roman"/>
          <w:b w:val="false"/>
          <w:i w:val="false"/>
          <w:color w:val="000000"/>
          <w:sz w:val="28"/>
        </w:rPr>
        <w:t>
      халықты жұмыспен қамту орталықтарына әлеуметтік жұмыс жөніндегі консультанттар мен ассистенттерді енгізуге – 5 787 мың теңге;</w:t>
      </w:r>
    </w:p>
    <w:bookmarkEnd w:id="23"/>
    <w:bookmarkStart w:name="z29" w:id="24"/>
    <w:p>
      <w:pPr>
        <w:spacing w:after="0"/>
        <w:ind w:left="0"/>
        <w:jc w:val="both"/>
      </w:pPr>
      <w:r>
        <w:rPr>
          <w:rFonts w:ascii="Times New Roman"/>
          <w:b w:val="false"/>
          <w:i w:val="false"/>
          <w:color w:val="000000"/>
          <w:sz w:val="28"/>
        </w:rPr>
        <w:t>
      үкіметтік емес ұйымдарда мемлекеттік әлеуметтік тапсырысты орналастыруға – 7 513 мың теңге;</w:t>
      </w:r>
    </w:p>
    <w:bookmarkEnd w:id="24"/>
    <w:bookmarkStart w:name="z30" w:id="25"/>
    <w:p>
      <w:pPr>
        <w:spacing w:after="0"/>
        <w:ind w:left="0"/>
        <w:jc w:val="both"/>
      </w:pPr>
      <w:r>
        <w:rPr>
          <w:rFonts w:ascii="Times New Roman"/>
          <w:b w:val="false"/>
          <w:i w:val="false"/>
          <w:color w:val="000000"/>
          <w:sz w:val="28"/>
        </w:rPr>
        <w:t>
      мүгедектерді міндетті гигиеналық құралдармен қамтамасыз ету нормаларын ұлғайту – 9 242 мың теңге;</w:t>
      </w:r>
    </w:p>
    <w:bookmarkEnd w:id="25"/>
    <w:bookmarkStart w:name="z31" w:id="26"/>
    <w:p>
      <w:pPr>
        <w:spacing w:after="0"/>
        <w:ind w:left="0"/>
        <w:jc w:val="both"/>
      </w:pPr>
      <w:r>
        <w:rPr>
          <w:rFonts w:ascii="Times New Roman"/>
          <w:b w:val="false"/>
          <w:i w:val="false"/>
          <w:color w:val="000000"/>
          <w:sz w:val="28"/>
        </w:rPr>
        <w:t>
      ымдау тілі маманының қызмет көрсетуге - 2 807 мың теңге;</w:t>
      </w:r>
    </w:p>
    <w:bookmarkEnd w:id="26"/>
    <w:bookmarkStart w:name="z32" w:id="27"/>
    <w:p>
      <w:pPr>
        <w:spacing w:after="0"/>
        <w:ind w:left="0"/>
        <w:jc w:val="both"/>
      </w:pPr>
      <w:r>
        <w:rPr>
          <w:rFonts w:ascii="Times New Roman"/>
          <w:b w:val="false"/>
          <w:i w:val="false"/>
          <w:color w:val="000000"/>
          <w:sz w:val="28"/>
        </w:rPr>
        <w:t>
      жастар практикасына – 35 224 мың теңге;</w:t>
      </w:r>
    </w:p>
    <w:bookmarkEnd w:id="27"/>
    <w:bookmarkStart w:name="z33" w:id="28"/>
    <w:p>
      <w:pPr>
        <w:spacing w:after="0"/>
        <w:ind w:left="0"/>
        <w:jc w:val="both"/>
      </w:pPr>
      <w:r>
        <w:rPr>
          <w:rFonts w:ascii="Times New Roman"/>
          <w:b w:val="false"/>
          <w:i w:val="false"/>
          <w:color w:val="000000"/>
          <w:sz w:val="28"/>
        </w:rPr>
        <w:t>
      техникалық көмекшi (компенсаторлық) құралдар тiзбесiн кеңейтуге – 7 040 мың теңге;</w:t>
      </w:r>
    </w:p>
    <w:bookmarkEnd w:id="28"/>
    <w:bookmarkStart w:name="z34" w:id="29"/>
    <w:p>
      <w:pPr>
        <w:spacing w:after="0"/>
        <w:ind w:left="0"/>
        <w:jc w:val="both"/>
      </w:pPr>
      <w:r>
        <w:rPr>
          <w:rFonts w:ascii="Times New Roman"/>
          <w:b w:val="false"/>
          <w:i w:val="false"/>
          <w:color w:val="000000"/>
          <w:sz w:val="28"/>
        </w:rPr>
        <w:t>
      жалақыны ішінара субсидиялауға – 10 953 мың теңге;</w:t>
      </w:r>
    </w:p>
    <w:bookmarkEnd w:id="29"/>
    <w:bookmarkStart w:name="z35" w:id="30"/>
    <w:p>
      <w:pPr>
        <w:spacing w:after="0"/>
        <w:ind w:left="0"/>
        <w:jc w:val="both"/>
      </w:pPr>
      <w:r>
        <w:rPr>
          <w:rFonts w:ascii="Times New Roman"/>
          <w:b w:val="false"/>
          <w:i w:val="false"/>
          <w:color w:val="000000"/>
          <w:sz w:val="28"/>
        </w:rPr>
        <w:t>
      NEET санатындағы жастарға және табысы аз көпбалалы отбасыларға, табысы аз еңбекке қабілетті мүгедектерге жаңа бизнес идеяларды іске асыру үшін мемлекеттік гранттар беруге – 12 120 мың теңге;</w:t>
      </w:r>
    </w:p>
    <w:bookmarkEnd w:id="30"/>
    <w:bookmarkStart w:name="z36" w:id="31"/>
    <w:p>
      <w:pPr>
        <w:spacing w:after="0"/>
        <w:ind w:left="0"/>
        <w:jc w:val="both"/>
      </w:pPr>
      <w:r>
        <w:rPr>
          <w:rFonts w:ascii="Times New Roman"/>
          <w:b w:val="false"/>
          <w:i w:val="false"/>
          <w:color w:val="000000"/>
          <w:sz w:val="28"/>
        </w:rPr>
        <w:t>
      коммуналдық тұрғын үй қорының тұрғын үйлерін салуға және (немесе) реконструкциялауға, оның ішінде әлеуметтік – осал топтар үшін тұрғын үй салуға – 94 950 мың теңге;</w:t>
      </w:r>
    </w:p>
    <w:bookmarkEnd w:id="31"/>
    <w:bookmarkStart w:name="z37" w:id="32"/>
    <w:p>
      <w:pPr>
        <w:spacing w:after="0"/>
        <w:ind w:left="0"/>
        <w:jc w:val="both"/>
      </w:pPr>
      <w:r>
        <w:rPr>
          <w:rFonts w:ascii="Times New Roman"/>
          <w:b w:val="false"/>
          <w:i w:val="false"/>
          <w:color w:val="000000"/>
          <w:sz w:val="28"/>
        </w:rPr>
        <w:t>
      мамандарды әлеуметтік қолдау шараларын іске асыру үшін кредит беруге- 185 588 мың теңге;</w:t>
      </w:r>
    </w:p>
    <w:bookmarkEnd w:id="32"/>
    <w:bookmarkStart w:name="z38" w:id="33"/>
    <w:p>
      <w:pPr>
        <w:spacing w:after="0"/>
        <w:ind w:left="0"/>
        <w:jc w:val="both"/>
      </w:pPr>
      <w:r>
        <w:rPr>
          <w:rFonts w:ascii="Times New Roman"/>
          <w:b w:val="false"/>
          <w:i w:val="false"/>
          <w:color w:val="000000"/>
          <w:sz w:val="28"/>
        </w:rPr>
        <w:t>
      төмен ақы төленетін қызметкерлердің жалақысының мөлшерін көтеру үшін олардың салықтық жүктемесін төмендетуге байланысты шығасыларды өтеуге – 22 799 мың теңге;</w:t>
      </w:r>
    </w:p>
    <w:bookmarkEnd w:id="33"/>
    <w:bookmarkStart w:name="z39" w:id="34"/>
    <w:p>
      <w:pPr>
        <w:spacing w:after="0"/>
        <w:ind w:left="0"/>
        <w:jc w:val="both"/>
      </w:pPr>
      <w:r>
        <w:rPr>
          <w:rFonts w:ascii="Times New Roman"/>
          <w:b w:val="false"/>
          <w:i w:val="false"/>
          <w:color w:val="000000"/>
          <w:sz w:val="28"/>
        </w:rPr>
        <w:t>
      мемлекеттік әкімшілік қызметшілердің жекелеген санаттарының жалақысын көтеруге – 29 336 мың теңге;</w:t>
      </w:r>
    </w:p>
    <w:bookmarkEnd w:id="34"/>
    <w:bookmarkStart w:name="z40" w:id="35"/>
    <w:p>
      <w:pPr>
        <w:spacing w:after="0"/>
        <w:ind w:left="0"/>
        <w:jc w:val="both"/>
      </w:pPr>
      <w:r>
        <w:rPr>
          <w:rFonts w:ascii="Times New Roman"/>
          <w:b w:val="false"/>
          <w:i w:val="false"/>
          <w:color w:val="000000"/>
          <w:sz w:val="28"/>
        </w:rPr>
        <w:t>
      бастауыш, негізгі және жалпы орта білім беру ұйымдарының мұғалімдері мен педагог – психологтарының еңбегіне ақы төлеуді ұлғайтуға – 217 175 мың теңге;</w:t>
      </w:r>
    </w:p>
    <w:bookmarkEnd w:id="35"/>
    <w:bookmarkStart w:name="z41" w:id="36"/>
    <w:p>
      <w:pPr>
        <w:spacing w:after="0"/>
        <w:ind w:left="0"/>
        <w:jc w:val="both"/>
      </w:pPr>
      <w:r>
        <w:rPr>
          <w:rFonts w:ascii="Times New Roman"/>
          <w:b w:val="false"/>
          <w:i w:val="false"/>
          <w:color w:val="000000"/>
          <w:sz w:val="28"/>
        </w:rPr>
        <w:t>
      шағын және моноқалалардағы бюджеттік инвестициялық жобаларды іске асыруға – 440 185 мың теңге.";</w:t>
      </w:r>
    </w:p>
    <w:bookmarkEnd w:id="36"/>
    <w:bookmarkStart w:name="z42" w:id="37"/>
    <w:p>
      <w:pPr>
        <w:spacing w:after="0"/>
        <w:ind w:left="0"/>
        <w:jc w:val="both"/>
      </w:pPr>
      <w:r>
        <w:rPr>
          <w:rFonts w:ascii="Times New Roman"/>
          <w:b w:val="false"/>
          <w:i w:val="false"/>
          <w:color w:val="000000"/>
          <w:sz w:val="28"/>
        </w:rPr>
        <w:t>
      мынадай мазмұндағы 4 - 1 тармақпен толықтырылсын:</w:t>
      </w:r>
    </w:p>
    <w:bookmarkEnd w:id="37"/>
    <w:bookmarkStart w:name="z43" w:id="38"/>
    <w:p>
      <w:pPr>
        <w:spacing w:after="0"/>
        <w:ind w:left="0"/>
        <w:jc w:val="both"/>
      </w:pPr>
      <w:r>
        <w:rPr>
          <w:rFonts w:ascii="Times New Roman"/>
          <w:b w:val="false"/>
          <w:i w:val="false"/>
          <w:color w:val="000000"/>
          <w:sz w:val="28"/>
        </w:rPr>
        <w:t>
      "4 - 1. 2019 жылға арналған аудандық бюджетте Ұлттық қордан бөлінетін нысаналы трансферттердің жалпы соммасы 188 334 мың теңге көлемінде ескерілсін:</w:t>
      </w:r>
    </w:p>
    <w:bookmarkEnd w:id="38"/>
    <w:bookmarkStart w:name="z44" w:id="39"/>
    <w:p>
      <w:pPr>
        <w:spacing w:after="0"/>
        <w:ind w:left="0"/>
        <w:jc w:val="both"/>
      </w:pPr>
      <w:r>
        <w:rPr>
          <w:rFonts w:ascii="Times New Roman"/>
          <w:b w:val="false"/>
          <w:i w:val="false"/>
          <w:color w:val="000000"/>
          <w:sz w:val="28"/>
        </w:rPr>
        <w:t>
      мемлекеттік атаулы әлеуметтік көмек төлеміне – 85 000 мың теңге;</w:t>
      </w:r>
    </w:p>
    <w:bookmarkEnd w:id="39"/>
    <w:bookmarkStart w:name="z45" w:id="40"/>
    <w:p>
      <w:pPr>
        <w:spacing w:after="0"/>
        <w:ind w:left="0"/>
        <w:jc w:val="both"/>
      </w:pPr>
      <w:r>
        <w:rPr>
          <w:rFonts w:ascii="Times New Roman"/>
          <w:b w:val="false"/>
          <w:i w:val="false"/>
          <w:color w:val="000000"/>
          <w:sz w:val="28"/>
        </w:rPr>
        <w:t>
      жастарға және табысы аз көпбалалы отбасыларға, табысы аз еңбекке қабілетті мүгедектерге жаңа бизнес – идеяларды жүзеге асыру үшін гранттар – 27 775 мың теңге;</w:t>
      </w:r>
    </w:p>
    <w:bookmarkEnd w:id="40"/>
    <w:bookmarkStart w:name="z46" w:id="41"/>
    <w:p>
      <w:pPr>
        <w:spacing w:after="0"/>
        <w:ind w:left="0"/>
        <w:jc w:val="both"/>
      </w:pPr>
      <w:r>
        <w:rPr>
          <w:rFonts w:ascii="Times New Roman"/>
          <w:b w:val="false"/>
          <w:i w:val="false"/>
          <w:color w:val="000000"/>
          <w:sz w:val="28"/>
        </w:rPr>
        <w:t>
      еңбек нарығында сұранысқа ие біліктіліктер мен дағдылар бойынша қысқа мерзімді кәсіптік оқуға – 75 559 мың теңге.";</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 тармақ</w:t>
      </w:r>
      <w:r>
        <w:rPr>
          <w:rFonts w:ascii="Times New Roman"/>
          <w:b w:val="false"/>
          <w:i w:val="false"/>
          <w:color w:val="000000"/>
          <w:sz w:val="28"/>
        </w:rPr>
        <w:t xml:space="preserve"> мынадай редакцияда жазылсын:</w:t>
      </w:r>
    </w:p>
    <w:bookmarkStart w:name="z48" w:id="42"/>
    <w:p>
      <w:pPr>
        <w:spacing w:after="0"/>
        <w:ind w:left="0"/>
        <w:jc w:val="both"/>
      </w:pPr>
      <w:r>
        <w:rPr>
          <w:rFonts w:ascii="Times New Roman"/>
          <w:b w:val="false"/>
          <w:i w:val="false"/>
          <w:color w:val="000000"/>
          <w:sz w:val="28"/>
        </w:rPr>
        <w:t>
      "5. 2019 жылға арналған аудандық бюджетте облыстық бюджеттен бөлінетін нысаналы трансферттердің және кредиттердің жалпы сомасы 3 052 186 мың теңге көлемінде ескерілсін:</w:t>
      </w:r>
    </w:p>
    <w:bookmarkEnd w:id="42"/>
    <w:bookmarkStart w:name="z49" w:id="43"/>
    <w:p>
      <w:pPr>
        <w:spacing w:after="0"/>
        <w:ind w:left="0"/>
        <w:jc w:val="both"/>
      </w:pPr>
      <w:r>
        <w:rPr>
          <w:rFonts w:ascii="Times New Roman"/>
          <w:b w:val="false"/>
          <w:i w:val="false"/>
          <w:color w:val="000000"/>
          <w:sz w:val="28"/>
        </w:rPr>
        <w:t>
      еңбек нарығында сұранысқа ие кәсіптер мен дағдылар бойынша жұмысшы кадрларды қысқа мерзімді кәсіптік оқуға – 17 212 мың теңге;</w:t>
      </w:r>
    </w:p>
    <w:bookmarkEnd w:id="43"/>
    <w:bookmarkStart w:name="z50" w:id="44"/>
    <w:p>
      <w:pPr>
        <w:spacing w:after="0"/>
        <w:ind w:left="0"/>
        <w:jc w:val="both"/>
      </w:pPr>
      <w:r>
        <w:rPr>
          <w:rFonts w:ascii="Times New Roman"/>
          <w:b w:val="false"/>
          <w:i w:val="false"/>
          <w:color w:val="000000"/>
          <w:sz w:val="28"/>
        </w:rPr>
        <w:t>
      жастар практикасына – 7 196 мың теңге;</w:t>
      </w:r>
    </w:p>
    <w:bookmarkEnd w:id="44"/>
    <w:bookmarkStart w:name="z51" w:id="45"/>
    <w:p>
      <w:pPr>
        <w:spacing w:after="0"/>
        <w:ind w:left="0"/>
        <w:jc w:val="both"/>
      </w:pPr>
      <w:r>
        <w:rPr>
          <w:rFonts w:ascii="Times New Roman"/>
          <w:b w:val="false"/>
          <w:i w:val="false"/>
          <w:color w:val="000000"/>
          <w:sz w:val="28"/>
        </w:rPr>
        <w:t>
      Ақсай қаласындағы Қарашығанақ – 1 шағынауданда тоғыз қабатты көппәтерлі тұрғын үйді салу (№37 дақ, сыртқы инженерлік желілерсіз) – 785 084 мың теңге;</w:t>
      </w:r>
    </w:p>
    <w:bookmarkEnd w:id="45"/>
    <w:bookmarkStart w:name="z52" w:id="46"/>
    <w:p>
      <w:pPr>
        <w:spacing w:after="0"/>
        <w:ind w:left="0"/>
        <w:jc w:val="both"/>
      </w:pPr>
      <w:r>
        <w:rPr>
          <w:rFonts w:ascii="Times New Roman"/>
          <w:b w:val="false"/>
          <w:i w:val="false"/>
          <w:color w:val="000000"/>
          <w:sz w:val="28"/>
        </w:rPr>
        <w:t>
      жұмысқа орналастыру бойынша жеке агенттіктерге – 0 теңге;</w:t>
      </w:r>
    </w:p>
    <w:bookmarkEnd w:id="46"/>
    <w:bookmarkStart w:name="z53" w:id="47"/>
    <w:p>
      <w:pPr>
        <w:spacing w:after="0"/>
        <w:ind w:left="0"/>
        <w:jc w:val="both"/>
      </w:pPr>
      <w:r>
        <w:rPr>
          <w:rFonts w:ascii="Times New Roman"/>
          <w:b w:val="false"/>
          <w:i w:val="false"/>
          <w:color w:val="000000"/>
          <w:sz w:val="28"/>
        </w:rPr>
        <w:t>
      жаңартылған білім беру мазмұнына 1, 4, 9, 10 сыныптардың және мектеп алды даярлық тобының көшуіне байланысты облыс мектептеріне кітаптар және оқу – әдістемелік кешендерді сатып алуға – 183 536 мың теңге;</w:t>
      </w:r>
    </w:p>
    <w:bookmarkEnd w:id="47"/>
    <w:bookmarkStart w:name="z54" w:id="48"/>
    <w:p>
      <w:pPr>
        <w:spacing w:after="0"/>
        <w:ind w:left="0"/>
        <w:jc w:val="both"/>
      </w:pPr>
      <w:r>
        <w:rPr>
          <w:rFonts w:ascii="Times New Roman"/>
          <w:b w:val="false"/>
          <w:i w:val="false"/>
          <w:color w:val="000000"/>
          <w:sz w:val="28"/>
        </w:rPr>
        <w:t>
      Бөрлі ауданы Пугачев ауылдық округінің Бесағаш ауылындағы бөгетті күрделі жөндеу – 23 187 мың теңге;</w:t>
      </w:r>
    </w:p>
    <w:bookmarkEnd w:id="48"/>
    <w:bookmarkStart w:name="z55" w:id="49"/>
    <w:p>
      <w:pPr>
        <w:spacing w:after="0"/>
        <w:ind w:left="0"/>
        <w:jc w:val="both"/>
      </w:pPr>
      <w:r>
        <w:rPr>
          <w:rFonts w:ascii="Times New Roman"/>
          <w:b w:val="false"/>
          <w:i w:val="false"/>
          <w:color w:val="000000"/>
          <w:sz w:val="28"/>
        </w:rPr>
        <w:t>
      Бөрлі ауданы Қарағанды ауылдық округінің Киров ауылындағы бөгетті күрделі жөндеу – 19 242 мың теңге;</w:t>
      </w:r>
    </w:p>
    <w:bookmarkEnd w:id="49"/>
    <w:bookmarkStart w:name="z56" w:id="50"/>
    <w:p>
      <w:pPr>
        <w:spacing w:after="0"/>
        <w:ind w:left="0"/>
        <w:jc w:val="both"/>
      </w:pPr>
      <w:r>
        <w:rPr>
          <w:rFonts w:ascii="Times New Roman"/>
          <w:b w:val="false"/>
          <w:i w:val="false"/>
          <w:color w:val="000000"/>
          <w:sz w:val="28"/>
        </w:rPr>
        <w:t>
      Бөрлі ауданы Успен ауылдық округіндегі бөгетті күрделі жөндеу – 15 219 мың теңге;</w:t>
      </w:r>
    </w:p>
    <w:bookmarkEnd w:id="50"/>
    <w:bookmarkStart w:name="z57" w:id="51"/>
    <w:p>
      <w:pPr>
        <w:spacing w:after="0"/>
        <w:ind w:left="0"/>
        <w:jc w:val="both"/>
      </w:pPr>
      <w:r>
        <w:rPr>
          <w:rFonts w:ascii="Times New Roman"/>
          <w:b w:val="false"/>
          <w:i w:val="false"/>
          <w:color w:val="000000"/>
          <w:sz w:val="28"/>
        </w:rPr>
        <w:t>
      Бөрлі ауданы Тихонов ауылдық округіндегі бөгетті күрделі жөндеу – 19 977 мың теңге;</w:t>
      </w:r>
    </w:p>
    <w:bookmarkEnd w:id="51"/>
    <w:bookmarkStart w:name="z58" w:id="52"/>
    <w:p>
      <w:pPr>
        <w:spacing w:after="0"/>
        <w:ind w:left="0"/>
        <w:jc w:val="both"/>
      </w:pPr>
      <w:r>
        <w:rPr>
          <w:rFonts w:ascii="Times New Roman"/>
          <w:b w:val="false"/>
          <w:i w:val="false"/>
          <w:color w:val="000000"/>
          <w:sz w:val="28"/>
        </w:rPr>
        <w:t>
      NEET санатындағы жастарға және табысы аз көпбалалы отбасыларға, табысы аз еңбекке қабілетті мүгедектерге жаңа бизнес идеяларды іске асыру үшін мемлекеттік гранттар беруге – 2 525 мың теңге;</w:t>
      </w:r>
    </w:p>
    <w:bookmarkEnd w:id="52"/>
    <w:bookmarkStart w:name="z59" w:id="53"/>
    <w:p>
      <w:pPr>
        <w:spacing w:after="0"/>
        <w:ind w:left="0"/>
        <w:jc w:val="both"/>
      </w:pPr>
      <w:r>
        <w:rPr>
          <w:rFonts w:ascii="Times New Roman"/>
          <w:b w:val="false"/>
          <w:i w:val="false"/>
          <w:color w:val="000000"/>
          <w:sz w:val="28"/>
        </w:rPr>
        <w:t>
      "Виртуалды лаборатория" порталына жазылуға және мұғалімдерге тренингке қатысуға – 3 500 мың теңге;</w:t>
      </w:r>
    </w:p>
    <w:bookmarkEnd w:id="53"/>
    <w:bookmarkStart w:name="z60" w:id="54"/>
    <w:p>
      <w:pPr>
        <w:spacing w:after="0"/>
        <w:ind w:left="0"/>
        <w:jc w:val="both"/>
      </w:pPr>
      <w:r>
        <w:rPr>
          <w:rFonts w:ascii="Times New Roman"/>
          <w:b w:val="false"/>
          <w:i w:val="false"/>
          <w:color w:val="000000"/>
          <w:sz w:val="28"/>
        </w:rPr>
        <w:t>
      Ақсай қаласындағы Қарашығанақ – 1 шағынауданда тоғыз қабатты көппәтерлі тұрғын үйді салу (№39 дақ, сыртқы инженерлік желілерсіз) – 1 975 508 мың теңге.";</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 тармақ</w:t>
      </w:r>
      <w:r>
        <w:rPr>
          <w:rFonts w:ascii="Times New Roman"/>
          <w:b w:val="false"/>
          <w:i w:val="false"/>
          <w:color w:val="000000"/>
          <w:sz w:val="28"/>
        </w:rPr>
        <w:t xml:space="preserve"> мынадай редакцияда жазылсын:</w:t>
      </w:r>
    </w:p>
    <w:bookmarkStart w:name="z62" w:id="55"/>
    <w:p>
      <w:pPr>
        <w:spacing w:after="0"/>
        <w:ind w:left="0"/>
        <w:jc w:val="both"/>
      </w:pPr>
      <w:r>
        <w:rPr>
          <w:rFonts w:ascii="Times New Roman"/>
          <w:b w:val="false"/>
          <w:i w:val="false"/>
          <w:color w:val="000000"/>
          <w:sz w:val="28"/>
        </w:rPr>
        <w:t>
      "7. 2019 жылға арналған ауданның жергілікті атқарушы органдарының резерві 393 724 мың теңге көлемінде бекітілсін.";</w:t>
      </w:r>
    </w:p>
    <w:bookmarkEnd w:id="55"/>
    <w:bookmarkStart w:name="z63" w:id="56"/>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56"/>
    <w:bookmarkStart w:name="z64" w:id="57"/>
    <w:p>
      <w:pPr>
        <w:spacing w:after="0"/>
        <w:ind w:left="0"/>
        <w:jc w:val="both"/>
      </w:pPr>
      <w:r>
        <w:rPr>
          <w:rFonts w:ascii="Times New Roman"/>
          <w:b w:val="false"/>
          <w:i w:val="false"/>
          <w:color w:val="000000"/>
          <w:sz w:val="28"/>
        </w:rPr>
        <w:t>
      2. Аудандық мәслихат аппаратының басшысы (Б.Б.Мукашева) осы шешімнің әділет органдарында мемлекеттік тіркелуін, Қазақстан Республикасы нормативтік құқықтық актілерінің эталондық бақылау банкінде оның ресми жариялануын қамтамасыз етсін.</w:t>
      </w:r>
    </w:p>
    <w:bookmarkEnd w:id="57"/>
    <w:bookmarkStart w:name="z65" w:id="58"/>
    <w:p>
      <w:pPr>
        <w:spacing w:after="0"/>
        <w:ind w:left="0"/>
        <w:jc w:val="both"/>
      </w:pPr>
      <w:r>
        <w:rPr>
          <w:rFonts w:ascii="Times New Roman"/>
          <w:b w:val="false"/>
          <w:i w:val="false"/>
          <w:color w:val="000000"/>
          <w:sz w:val="28"/>
        </w:rPr>
        <w:t>
      3. Осы шешім 2019 жылдың 1 қаңтарынан бастап қолданысқа енгізіледі.</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аудандық мәслихаттың</w:t>
            </w:r>
            <w:r>
              <w:br/>
            </w:r>
            <w:r>
              <w:rPr>
                <w:rFonts w:ascii="Times New Roman"/>
                <w:b w:val="false"/>
                <w:i w:val="false"/>
                <w:color w:val="000000"/>
                <w:sz w:val="20"/>
              </w:rPr>
              <w:t>2019 жылғы 4 қазандағы</w:t>
            </w:r>
            <w:r>
              <w:br/>
            </w:r>
            <w:r>
              <w:rPr>
                <w:rFonts w:ascii="Times New Roman"/>
                <w:b w:val="false"/>
                <w:i w:val="false"/>
                <w:color w:val="000000"/>
                <w:sz w:val="20"/>
              </w:rPr>
              <w:t>№ 43-1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аудандық 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32-4 шешіміне 1-қосымша</w:t>
            </w:r>
          </w:p>
        </w:tc>
      </w:tr>
    </w:tbl>
    <w:bookmarkStart w:name="z68" w:id="59"/>
    <w:p>
      <w:pPr>
        <w:spacing w:after="0"/>
        <w:ind w:left="0"/>
        <w:jc w:val="left"/>
      </w:pPr>
      <w:r>
        <w:rPr>
          <w:rFonts w:ascii="Times New Roman"/>
          <w:b/>
          <w:i w:val="false"/>
          <w:color w:val="000000"/>
        </w:rPr>
        <w:t xml:space="preserve"> 2019 жылға арналған аудандық бюджет</w:t>
      </w:r>
    </w:p>
    <w:bookmarkEnd w:id="59"/>
    <w:bookmarkStart w:name="z69" w:id="60"/>
    <w:p>
      <w:pPr>
        <w:spacing w:after="0"/>
        <w:ind w:left="0"/>
        <w:jc w:val="both"/>
      </w:pPr>
      <w:r>
        <w:rPr>
          <w:rFonts w:ascii="Times New Roman"/>
          <w:b w:val="false"/>
          <w:i w:val="false"/>
          <w:color w:val="000000"/>
          <w:sz w:val="28"/>
        </w:rPr>
        <w:t>
      мың теңге</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5"/>
        <w:gridCol w:w="825"/>
        <w:gridCol w:w="1121"/>
        <w:gridCol w:w="1122"/>
        <w:gridCol w:w="5513"/>
        <w:gridCol w:w="289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12 372 107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9 845 855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2 566 767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2 566 767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6 054 495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6 054 495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880 714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812 459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17 383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47 712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327 808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191 913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102 445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15 471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15 471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149 754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22 361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22 106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 – 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 – 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12 6567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12 6567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12 2483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мекемелерге бекiтiлген мемлекеттiк мүлiктi сату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7 7108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мекемелерге бекiтiлген мемлекеттiк мүлiктi сату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7 7108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4 5375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4 5375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225 4015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6 8924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6 8924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218 5091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218 5091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15 157 085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570 096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463 820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23 706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22 237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190 378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124 178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249 736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233 984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103 153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22 734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22 734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13 935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13 935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66 484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57 084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63 714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15 864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15 864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15 864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47 850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47 850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47 850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атқару қызметі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34 942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17 867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17 867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17 867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17 075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азаматтық хал актілерін тіркеу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17 075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16 573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5 875 483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1 018 415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1 016 564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1 016 564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4 529 299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4 355 405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4 079 966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275 439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173 894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173 894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327 769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327 769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18 657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258 536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38 951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816 182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279 391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269 579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269 579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481 140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481 140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239 563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67 178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57 386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59 962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43 224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55 651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55 651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30 698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14 513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3 767 738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2 979 876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ауылдық округтің мемлекеттік тұрғын үй қорының сақталуын ұйымдастыру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2 912 208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2 873 542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38 666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61 168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61 168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313 108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26 890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24 847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285 218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186 234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38 320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60 664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474 754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161 069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29 049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118 911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313 685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89 083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217 002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897 654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410 118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404 958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демалыс жұмысын қолдау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404 958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138 597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138 597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103 296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Әртүрлi спорт түрлерi бойынша аудан (облыстық маңызы бар қала) құрама командаларының мүшелерiн дайындау және олардың облыстық спорт жарыстарына қатысуы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23 566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260 583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173 315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170 773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87 268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87 268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88 356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15 178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15 178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73 178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31 652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37 012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185 957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134 080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29 148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29 148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103 562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20 922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42 158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өнделген жануарлардың, жануарлардан алынатын өнімдер мен шикізаттың құнын иелеріне өтеу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17 924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25 876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25 876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25 876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36 623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36 623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36 623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36 523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1 321 308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1 321 308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34 030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34 030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1 287 278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441 877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631 391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214 010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512 948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дамыту саласындағы мемлекеттік саясатты іске асыру жөніндегі қызметтер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502 244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405 569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393 724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11 845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96 675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96 675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1 073 405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1 073 405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1 073 405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трасферттерді қайтару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342 387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730 995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66 124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185 588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185 588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185 588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185 588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185 588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119 464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119 464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119 464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активтерімен жасалатын операциялар бойынша сальдо</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90 756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90 756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90 756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90 756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90 756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90 756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-2 941 858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(профицитін) қаржыландыру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2 941 858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2 946 180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2 946 180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 шарттары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2 946 180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465 373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465 373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465 373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465 373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461 051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461 051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461 051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