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25b" w14:textId="1c61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қаласындағы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4 қазандағы № 43-4 шешімі. Батыс Қазақстан облысының Әділет департаментінде 2019 жылғы 8 қазанда № 5806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Ақсай қаласындағы жер учаскелері үшін төлемақының базалық ставкаларына түзету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қазандағы № 43-4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қаласындағы 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09"/>
        <w:gridCol w:w="11280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атауы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өндірістік аймақтың солтүстік-шығысы- темір жолдан солтүстік жағынан бас бөлігі және қалған бөлігі оңтүстіктегі темір жолдан, 001-солтүстік өндірістік аймақ, өндірістік аймақтың резерв аумағы, 002 - темір жолдың бойындағы өндірістік аймағы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007, 011, 012, 015, 005 бөлігі, 010 бөлігі, 018 бөлігі, (оның ішінде "Карачаганак-1" нақты жобалау жоспары, "Жаңа қоныс" ықшамауданы, "Көктем" ықшамауданы, 2, 3 , 4, 5, 5А, 7, 9, 10, 11, 12, 13 ықшамаудандары), 019 бөлігі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016, 006, 005 бөлігі (оның ішінде 1 ықшамаудан) - темір жолдан оңтүстік бөлігі, ескі қала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өндірістік аймақтың қоныстану аумағының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002- темір жолдан солтүстік бөлігі, ескі қала 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003 бөлігі – темір жолдан оңтүстік жағынан, 010 бөлігі, 019 бөлігі, телеорталық, вахталық қалашық, аудандық орталық поликлиникасы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"Строительный-1" нақты жобалау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"Строительный -2" нақты жобалау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"Строительный -3" нақты жобалау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"Строительный -4" нақты жобалау жоспары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Қызылтал, ескі Аралтал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