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882e3" w14:textId="8f882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аудандық мәслихатының 2013 жылғы 24 желтоқсандағы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Бөрлі аудандық мәслихатының 2019 жылғы 31 мамырдағы № 39-9 шешімі. Батыс Қазақстан облысының Әділет департаментінде 2019 жылғы 4 маусымда № 5698 болып тіркелді. Күші жойылды -Батыс Қазақстан облысы Бөрлі аудандық мәслихатының 2020 жылғы 13 ақпандағы № 47-6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Бөрлі аудандық мәслихатының 13.02.2020 </w:t>
      </w:r>
      <w:r>
        <w:rPr>
          <w:rFonts w:ascii="Times New Roman"/>
          <w:b w:val="false"/>
          <w:i w:val="false"/>
          <w:color w:val="ff0000"/>
          <w:sz w:val="28"/>
        </w:rPr>
        <w:t>№ 47-6</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Бөрлі аудандық мәслихатының 2013 жылғы 24 желтоқсандағы №17-3 "Бөрлі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(Нормативтік құқықтық актілерді мемлекеттік тіркеу тізілімінде № 3408 тіркелген, 2014 жылғы 23 қантардағы "Бөрлі жаршысы- Бурлинские вести"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кіріспе</w:t>
      </w:r>
      <w:r>
        <w:rPr>
          <w:rFonts w:ascii="Times New Roman"/>
          <w:b w:val="false"/>
          <w:i w:val="false"/>
          <w:color w:val="000000"/>
          <w:sz w:val="28"/>
        </w:rPr>
        <w:t xml:space="preserve"> бөлігі (кіріспе) мынадай редакцияда жазылсын:</w:t>
      </w:r>
    </w:p>
    <w:bookmarkEnd w:id="2"/>
    <w:bookmarkStart w:name="z6" w:id="3"/>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Бөрлі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3"/>
    <w:bookmarkStart w:name="z7" w:id="4"/>
    <w:p>
      <w:pPr>
        <w:spacing w:after="0"/>
        <w:ind w:left="0"/>
        <w:jc w:val="both"/>
      </w:pPr>
      <w:r>
        <w:rPr>
          <w:rFonts w:ascii="Times New Roman"/>
          <w:b w:val="false"/>
          <w:i w:val="false"/>
          <w:color w:val="000000"/>
          <w:sz w:val="28"/>
        </w:rPr>
        <w:t xml:space="preserve">
      көрсетілген шешіммен бекітілген Бөрлі ауданының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xml:space="preserve">
      "1. Осы Бөрлі ауданының әлеуметтік көмек көрсету, оның мөлшерлерін белгілеу және мұқтаж азаматтардың жекелеген санаттарының тізбесін айқындау қағидасы (бұдан әрі – Қағида)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"Қазақстан Республикасында мүгедектерді әлеуметтік қорғау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"Арнаулы әлеуметтік қызметтер туралы"</w:t>
      </w:r>
      <w:r>
        <w:rPr>
          <w:rFonts w:ascii="Times New Roman"/>
          <w:b w:val="false"/>
          <w:i w:val="false"/>
          <w:color w:val="000000"/>
          <w:sz w:val="28"/>
        </w:rPr>
        <w:t xml:space="preserve"> Заңдарына және Қазақстан Республикасы Үкіметінің 2013 жылғы 21 мамырдағы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"1-1)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 тармақшалар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алынып тасталсын;</w:t>
      </w:r>
    </w:p>
    <w:bookmarkStart w:name="z16" w:id="7"/>
    <w:p>
      <w:pPr>
        <w:spacing w:after="0"/>
        <w:ind w:left="0"/>
        <w:jc w:val="both"/>
      </w:pPr>
      <w:r>
        <w:rPr>
          <w:rFonts w:ascii="Times New Roman"/>
          <w:b w:val="false"/>
          <w:i w:val="false"/>
          <w:color w:val="000000"/>
          <w:sz w:val="28"/>
        </w:rPr>
        <w:t>
      8 – тармақ мынадай мазмұндағы 5) тармақшамен толықтырылсын:</w:t>
      </w:r>
    </w:p>
    <w:bookmarkEnd w:id="7"/>
    <w:bookmarkStart w:name="z17" w:id="8"/>
    <w:p>
      <w:pPr>
        <w:spacing w:after="0"/>
        <w:ind w:left="0"/>
        <w:jc w:val="both"/>
      </w:pPr>
      <w:r>
        <w:rPr>
          <w:rFonts w:ascii="Times New Roman"/>
          <w:b w:val="false"/>
          <w:i w:val="false"/>
          <w:color w:val="000000"/>
          <w:sz w:val="28"/>
        </w:rPr>
        <w:t>
      "5) туберкулезбен ауыратындарға аурулығын дәлелдейтін анықтама негізінде, табысын есепке алмай 2 АЕК мөлшерінде.";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20" w:id="9"/>
    <w:p>
      <w:pPr>
        <w:spacing w:after="0"/>
        <w:ind w:left="0"/>
        <w:jc w:val="both"/>
      </w:pPr>
      <w:r>
        <w:rPr>
          <w:rFonts w:ascii="Times New Roman"/>
          <w:b w:val="false"/>
          <w:i w:val="false"/>
          <w:color w:val="000000"/>
          <w:sz w:val="28"/>
        </w:rPr>
        <w:t>
      "1) қатерлі ісік ауруларына аурулығын дәлелдейтін анықтама негізінде, табысын есепке алмай 15 АЕК мөлшерінде;";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14-1)</w:t>
      </w: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24-1) 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қосымшада</w:t>
      </w:r>
      <w:r>
        <w:rPr>
          <w:rFonts w:ascii="Times New Roman"/>
          <w:b w:val="false"/>
          <w:i w:val="false"/>
          <w:color w:val="000000"/>
          <w:sz w:val="28"/>
        </w:rPr>
        <w:t>:</w:t>
      </w:r>
    </w:p>
    <w:bookmarkStart w:name="z23" w:id="10"/>
    <w:p>
      <w:pPr>
        <w:spacing w:after="0"/>
        <w:ind w:left="0"/>
        <w:jc w:val="both"/>
      </w:pPr>
      <w:r>
        <w:rPr>
          <w:rFonts w:ascii="Times New Roman"/>
          <w:b w:val="false"/>
          <w:i w:val="false"/>
          <w:color w:val="000000"/>
          <w:sz w:val="28"/>
        </w:rPr>
        <w:t xml:space="preserve">
      реттік нөмірі 2 – жолдағы 3) тармақшадағы "30 000" деген сандар "50 000" деген сандармен ауыстырылсын. </w:t>
      </w:r>
    </w:p>
    <w:bookmarkEnd w:id="10"/>
    <w:bookmarkStart w:name="z24" w:id="11"/>
    <w:p>
      <w:pPr>
        <w:spacing w:after="0"/>
        <w:ind w:left="0"/>
        <w:jc w:val="both"/>
      </w:pPr>
      <w:r>
        <w:rPr>
          <w:rFonts w:ascii="Times New Roman"/>
          <w:b w:val="false"/>
          <w:i w:val="false"/>
          <w:color w:val="000000"/>
          <w:sz w:val="28"/>
        </w:rPr>
        <w:t>
      2. Аудандық мәслихат аппаратының басшысы (Б.Б.Мукашева)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11"/>
    <w:bookmarkStart w:name="z25" w:id="12"/>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12"/>
    <w:bookmarkStart w:name="z26" w:id="13"/>
    <w:p>
      <w:pPr>
        <w:spacing w:after="0"/>
        <w:ind w:left="0"/>
        <w:jc w:val="both"/>
      </w:pPr>
      <w:r>
        <w:rPr>
          <w:rFonts w:ascii="Times New Roman"/>
          <w:b w:val="false"/>
          <w:i w:val="false"/>
          <w:color w:val="000000"/>
          <w:sz w:val="28"/>
        </w:rPr>
        <w:t>
      Ескерту: аббревиатураның шешуі:</w:t>
      </w:r>
    </w:p>
    <w:bookmarkEnd w:id="13"/>
    <w:bookmarkStart w:name="z27" w:id="14"/>
    <w:p>
      <w:pPr>
        <w:spacing w:after="0"/>
        <w:ind w:left="0"/>
        <w:jc w:val="both"/>
      </w:pPr>
      <w:r>
        <w:rPr>
          <w:rFonts w:ascii="Times New Roman"/>
          <w:b w:val="false"/>
          <w:i w:val="false"/>
          <w:color w:val="000000"/>
          <w:sz w:val="28"/>
        </w:rPr>
        <w:t>
      АЕК – айлық есептік көрсеткіш.</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