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7f47" w14:textId="df97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2019 жылға мектепке дейінгі тәрбие мен оқытуға мемлекеттік білім беру тапсырысын, ата-ана төлемақысының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2019 жылғы 8 мамырдағы № 13 қаулысы. Батыс Қазақстан облысының Әділет департаментінде 2019 жылғы 14 мамырда № 5662 болып тіркелді. Күші жойылды - Батыс Қазақстан облысы Бөрлі ауданы әкімдігінің 2020 жылғы 5 мамырдағы № 154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ауданы әкімдігінің 05.05.2020 </w:t>
      </w:r>
      <w:r>
        <w:rPr>
          <w:rFonts w:ascii="Times New Roman"/>
          <w:b w:val="false"/>
          <w:i w:val="false"/>
          <w:color w:val="ff0000"/>
          <w:sz w:val="28"/>
        </w:rPr>
        <w:t>№ 154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 бойынша 2019 жылға мектепке дейінгі тәрбие мен оқытуға мемлекеттік білім беру тапсырысын, ата-ананың төлемақысының мөлшері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Бөрлі ауданы әкімдігінің 2018 жылғы 14 қаңтардағы № 1 "Бөрлі ауданы бойынша 2018 жылға мектепке дейінгі тәрбие мен оқытуға мемлекеттік білім беру тапсырысын, төлемақысының мөлшерін бекіту туралы" (Нормативтік құқықтық актілерді мемлекеттік тіркеу тізілімінде №5073 тіркелген, 2018 жылғы 14 наурызда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Аудан әкімі аппаратының мемлекеттік-құқықтық жұмысы бөлімінің басшысы (Д.Муканова)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А.Кушкинбаевқа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қаулысына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 бойынша 2019 жылға мектепке дейінгі тәрбие мен оқытуға мемлекеттік білім беру тапсырысын, ата- ананың төлемақысының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4032"/>
        <w:gridCol w:w="1278"/>
        <w:gridCol w:w="2120"/>
        <w:gridCol w:w="1721"/>
        <w:gridCol w:w="1722"/>
      </w:tblGrid>
      <w:tr>
        <w:trPr>
          <w:trHeight w:val="30" w:hRule="atLeast"/>
        </w:trPr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аумақтық орналасуы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 ананың 1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(жергілікті бюджет)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№1 бөбекжайы" мемлекеттік коммуналдық қазыналық кәсіпорны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№2 бөбекжайы" мемлекеттік коммуналдық қазыналық кәсіпорны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"Гүлдер" бөбекжайы" мемлекеттік коммуналдық қазыналық кәсіпорны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№4 "Айгөлек" бөбекжайы" мемлекеттік коммуналдық қазыналық кәсіпорыны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№5 "Ертегі" бөбекжай" мемлекеттік коммуналдық қазыналық кәсіпорны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№6 "Шаңырақ бөбекжайы" мемлекеттік коммуналдық қазыналық кәсіпорны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№7 "Айналайын бөбекжайы" мемлекеттік коммуналдық қазыналық кәсіпорны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№8 "Өркен" бөбекжайы" мемлекеттік коммуналдық қазыналық кәсіпорны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қаласы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Ақсай қаласының №9 "Наурыз" бөбекжайы мемлекеттік коммуналдық қазыналық кәсіпорны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Бөрлі ауылының "Арман" бөбекжайы" мемлекеттік коммуналдық қазыналық кәсіпорны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Жарсуат ауылының "Арай" бөбекжайы" мемлекеттік коммуналдық қазыналық кәсіпорны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Бөрлі ауылының "Ақ Сұңқар" бөбекжайы" мемлекеттік коммуналдық қазыналық кәсіпорны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 әкімдігінің білім беру бөлімінің Кентүбек ауылының "Жұлдыз" бөбекжайы" мемлекеттік коммуналдық қазыналық кәсіпорны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Александровауылы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"Александров мектеп – балабақша кешені" коммуналдық мемлекеттік мекемесі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"Бумакөл мектеп – балабақша кешені" коммуналдық мемлекеттік мекемесі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 ауылы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"Приурал мектеп – балабақша кешені" коммуналдық мемлекеттік мекемесі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Ақсай қаласының №1 мектеп-балабақша кешені" коммуналдық мемлекеттік мекемесі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"Ақбұлақ мектеп-балабақша кешені" коммуналдық мемлекеттік мекемесі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"Киров мектеп-балабақша кешені" коммуналдық мемлекеттік мекемесі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ауылы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Пугачев мектеп-балабақша кешені" коммуналдық мемлекеттік мекемесі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Ақсу мектеп-балабақша кешені" коммуналдық мемлекеттік мекемесі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ауданының білім беру бөлімінің Қанай мектеп-балабақша кешені" коммуналдық мемлекеттік мекемесі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"Успен мектеп-балабақша кешені" коммуналдық мемлекеттік мекемесі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 ауылы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ауданының білім беру бөлімінің "Тихонов мектеп-балабақша кешені" коммуналдық мемлекеттік мекемесі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Облав ауылы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"Облав мектеп-балабақша кешені" коммуналдық мемлекеттік мекемесі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"Қарасу мектеп-балабақша кешені" коммуналдық мемлекеттік мекеме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ауылы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Бөрлі ауданының білім беру бөлімінің "Қарашығанақ мектеп-балабақша кешені" коммуналдық мемлекеттік мекемесі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