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a895" w14:textId="0e6a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2019 жылғы 9 қаңтардағы № 29-1 "2019-2021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2019 жылғы 18 желтоқсандағы № 39-1 шешімі. Батыс Қазақстан облысының Әділет департаментінде 2019 жылғы 25 желтоқсанда № 5906 болып тіркелді. Күші жойылды - Батыс Қазақстан облысы Ақжайық аудандық мәслихатының 2020 жылғы 14 ақпандағы № 42-2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14.02.2020 </w:t>
      </w:r>
      <w:r>
        <w:rPr>
          <w:rFonts w:ascii="Times New Roman"/>
          <w:b w:val="false"/>
          <w:i w:val="false"/>
          <w:color w:val="ff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2019 жылғы 9 қаңтардағы № 29-1 "2019-2021 жылдарға арналған Ақжайық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5520 тіркелген, 2019 жылғы 25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 1. 2019-2021 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67 601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2 135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65 466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68 173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- 572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572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 2. 2019-2021 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мынадай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23 045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1 716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113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21 216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23 421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- 376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376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376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2019-2021 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мынадай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23 651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4 030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19 576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25 009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- 1 358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1 358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1 358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2019-2021 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21 713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1 252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20 257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22 888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- 1 175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1 175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1 175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2019-2021 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136 608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11 522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124 841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140 550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- 3 942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3 942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3 942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2019-2021 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мынадай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251 671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23 434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1 065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227 068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255 402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- 3 731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3 731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3 731 мың теңге.";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(А.Ашабаев) осы шешімнің әділет органдарында мемлекеттік тіркелуін қамтамасыз етсін.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 жылдың 1 қаңтарынан бастап қолданысқа енгізіледі.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Таниева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 желтоқсандағы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2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Ақжол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67 601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68 173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желтоқсандағы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1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Алғабас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23 045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23 421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желтоқсандағы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Алмалы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25 009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-1 358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желтоқсандағы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bookmarkStart w:name="z13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Есенсай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21 713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22 888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желтоқсандағы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bookmarkStart w:name="z13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Тайпақ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136 608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Жергіліктік бюджетке түсетін салықтық емес басқа да түсімдер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140 550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-3 942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желтоқсандағы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bookmarkStart w:name="z14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Чапаев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251 671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255 402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ұй қорының сақталуын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-3 731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3 731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