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ba19" w14:textId="1a3b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2019 жылғы 9 қаңтардағы № 29-1 "2019-2021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2019 жылғы 30 қыркүйектегі № 36-1 шешімі. Батыс Қазақстан облысының Әділет департаментінде 2019 жылғы 1 қазанда № 5803 болып тіркелді. Күші жойылды - Батыс Қазақстан облысы Ақжайық аудандық мәслихатының 2020 жылғы 14 ақпандағы № 42-2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2019 жылғы 9 қаңтардағы № 29-1 "2019-2021 жылдарға арналған Ақжайық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5520 тіркелген, 2019 жылғы 25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 2019-2021 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67 601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2 135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65 466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68 173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- 572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572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572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2. 2019-2021 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22 635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1 565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264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20 806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23 011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- 376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376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376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2019-2021 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23 651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4 030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45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19 576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25 009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- 1 358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1 358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1 358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2019-2021 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21 713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1 252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204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20 257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22 888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- 1 175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1 175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1 175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2019-2021 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136 608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11 522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245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124 841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140 550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- 3 942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3 942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3 942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2019-2021 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256 413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21 834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2 665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104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231 810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260 144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- 3 731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3 731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3 731 мың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(А.Ашабаев)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жылдың 1 қаңтарынан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қыркүйектегі 2019 жылғы № 36-1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 қаңтардағы № 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 қосымша</w:t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Ақжол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67 601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қыркүйектегі 2019 жылғы № 36-1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 қаңтардағы № 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 қосымша</w:t>
            </w:r>
          </w:p>
        </w:tc>
      </w:tr>
    </w:tbl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Алғабас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22 635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қыркүйектегі 2019 жылғы № 36-1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 қаңтардағы № 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 қосымша</w:t>
            </w:r>
          </w:p>
        </w:tc>
      </w:tr>
    </w:tbl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Алмалы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қыркүйектегі 2019 жылғы № 36-1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 қаңтардағы № 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 қосымша</w:t>
            </w:r>
          </w:p>
        </w:tc>
      </w:tr>
    </w:tbl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Есенсай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қыркүйектегі 2019 жылғы № 36-1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 қаңтардағы № 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 қосымша</w:t>
            </w:r>
          </w:p>
        </w:tc>
      </w:tr>
    </w:tbl>
    <w:bookmarkStart w:name="z1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Тайпақ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136 608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Жергіліктік бюджетке түсетін салықтық емес басқа да түсімдер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140 550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-3 942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қыркүйектегі 2019 жылғы № 36-1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 қаңтардағы № 29-1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 қосымша</w:t>
            </w:r>
          </w:p>
        </w:tc>
      </w:tr>
    </w:tbl>
    <w:bookmarkStart w:name="z13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Чапаев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256 413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260 144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ұй қорының сақталуын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