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88e" w14:textId="92e7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2019 жылғы 9 қаңтардағы № 29-1 "2019-2021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2019 жылғы 7 маусымдағы № 34-1 шешімі. Батыс Қазақстан облысының Әділет департаментінде 2019 жылғы 10 маусымда № 5709 болып тіркелді. Күші жойылды - Батыс Қазақстан облысы Ақжайық аудандық мәслихатының 2020 жылғы 14 ақпандағы № 42-2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2019 жылғы 9 қаңтардағы № 29-1 "2019-2021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5520 тіркелген, 2019 жылғы 25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1. 2019-2021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59 244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2 135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57 109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59 816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- 572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572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572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2. 2019-2021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21 263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1 565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264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19 434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21 639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376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376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22 130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4 030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45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18 055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23 488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- 1 358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1 358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1 358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2019-2021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20 237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1 252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204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18 781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21 412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- 1 175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1 175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1 175 мың теңге.":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2019-2021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124 108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11 522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419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112 167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128 050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- 3 942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3 942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3 942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2019-2021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242 942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20 774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3 753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104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218 311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246 673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- 3 731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3 731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3 731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Ақжол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59 244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59 816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 қосымша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Алғабас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21 263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 қосымша</w:t>
            </w:r>
          </w:p>
        </w:tc>
      </w:tr>
    </w:tbl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Алмалы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1520"/>
        <w:gridCol w:w="979"/>
        <w:gridCol w:w="3610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625"/>
        <w:gridCol w:w="2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 қосымша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Есенсай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1520"/>
        <w:gridCol w:w="979"/>
        <w:gridCol w:w="3610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 қосымша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Тайпақ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5"/>
        <w:gridCol w:w="1455"/>
        <w:gridCol w:w="938"/>
        <w:gridCol w:w="3457"/>
        <w:gridCol w:w="4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124 108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128 050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- 3 942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 қосымша</w:t>
            </w:r>
          </w:p>
        </w:tc>
      </w:tr>
    </w:tbl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Чапаев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5"/>
        <w:gridCol w:w="1455"/>
        <w:gridCol w:w="938"/>
        <w:gridCol w:w="3457"/>
        <w:gridCol w:w="4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246 673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