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0727d" w14:textId="4e07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келіп түсу және пайдалану қағидаларын бекіту туралы</w:t>
      </w:r>
    </w:p>
    <w:p>
      <w:pPr>
        <w:spacing w:after="0"/>
        <w:ind w:left="0"/>
        <w:jc w:val="both"/>
      </w:pPr>
      <w:r>
        <w:rPr>
          <w:rFonts w:ascii="Times New Roman"/>
          <w:b w:val="false"/>
          <w:i w:val="false"/>
          <w:color w:val="000000"/>
          <w:sz w:val="28"/>
        </w:rPr>
        <w:t>Батыс Қазақстан облысы Ақжайық ауданы әкімдігінің 2019 жылғы 31 мамырдағы № 108 қаулысы. Батыс Қазақстан облысының Әділет департаментінде 2019 жылғы 3 маусымда № 5694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2011 жылғы 1 наурыздағы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Заңдарына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Қоса беріліп отырған коммуналдық меншікке келіп түскен қараусыз қалған жануарларды келіп түсу және пайдалану қағидалары бекітілсін.</w:t>
      </w:r>
    </w:p>
    <w:bookmarkEnd w:id="1"/>
    <w:bookmarkStart w:name="z5" w:id="2"/>
    <w:p>
      <w:pPr>
        <w:spacing w:after="0"/>
        <w:ind w:left="0"/>
        <w:jc w:val="both"/>
      </w:pPr>
      <w:r>
        <w:rPr>
          <w:rFonts w:ascii="Times New Roman"/>
          <w:b w:val="false"/>
          <w:i w:val="false"/>
          <w:color w:val="000000"/>
          <w:sz w:val="28"/>
        </w:rPr>
        <w:t>
      2. Аудан әкімі аппаратының басшысы (Е.Умитов)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әкімінің орынбасары Т.Шиниязовқа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bookmarkStart w:name="z8" w:id="5"/>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"Ақжайық ауданының экономика және </w:t>
      </w:r>
      <w:r>
        <w:br/>
      </w:r>
      <w:r>
        <w:rPr>
          <w:rFonts w:ascii="Times New Roman"/>
          <w:b w:val="false"/>
          <w:i w:val="false"/>
          <w:color w:val="000000"/>
          <w:sz w:val="28"/>
        </w:rPr>
        <w:t xml:space="preserve">қаржы бөлімі" мемлекеттік </w:t>
      </w:r>
      <w:r>
        <w:br/>
      </w:r>
      <w:r>
        <w:rPr>
          <w:rFonts w:ascii="Times New Roman"/>
          <w:b w:val="false"/>
          <w:i w:val="false"/>
          <w:color w:val="000000"/>
          <w:sz w:val="28"/>
        </w:rPr>
        <w:t xml:space="preserve">мекемесінің басшысы </w:t>
      </w:r>
      <w:r>
        <w:br/>
      </w:r>
      <w:r>
        <w:rPr>
          <w:rFonts w:ascii="Times New Roman"/>
          <w:b w:val="false"/>
          <w:i w:val="false"/>
          <w:color w:val="000000"/>
          <w:sz w:val="28"/>
        </w:rPr>
        <w:t xml:space="preserve">________________Б.Давлетов </w:t>
      </w:r>
      <w:r>
        <w:br/>
      </w:r>
      <w:r>
        <w:rPr>
          <w:rFonts w:ascii="Times New Roman"/>
          <w:b w:val="false"/>
          <w:i w:val="false"/>
          <w:color w:val="000000"/>
          <w:sz w:val="28"/>
        </w:rPr>
        <w:t>31 мамыр 2019 жыл</w:t>
      </w:r>
    </w:p>
    <w:bookmarkEnd w:id="5"/>
    <w:bookmarkStart w:name="z9" w:id="6"/>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"Ақжайық ауданының ветеринария </w:t>
      </w:r>
      <w:r>
        <w:br/>
      </w:r>
      <w:r>
        <w:rPr>
          <w:rFonts w:ascii="Times New Roman"/>
          <w:b w:val="false"/>
          <w:i w:val="false"/>
          <w:color w:val="000000"/>
          <w:sz w:val="28"/>
        </w:rPr>
        <w:t xml:space="preserve">бөлімі" мемлекеттік </w:t>
      </w:r>
      <w:r>
        <w:br/>
      </w:r>
      <w:r>
        <w:rPr>
          <w:rFonts w:ascii="Times New Roman"/>
          <w:b w:val="false"/>
          <w:i w:val="false"/>
          <w:color w:val="000000"/>
          <w:sz w:val="28"/>
        </w:rPr>
        <w:t xml:space="preserve">мекемесінің басшысы </w:t>
      </w:r>
      <w:r>
        <w:br/>
      </w:r>
      <w:r>
        <w:rPr>
          <w:rFonts w:ascii="Times New Roman"/>
          <w:b w:val="false"/>
          <w:i w:val="false"/>
          <w:color w:val="000000"/>
          <w:sz w:val="28"/>
        </w:rPr>
        <w:t xml:space="preserve">________________М.Нуралиев </w:t>
      </w:r>
      <w:r>
        <w:br/>
      </w:r>
      <w:r>
        <w:rPr>
          <w:rFonts w:ascii="Times New Roman"/>
          <w:b w:val="false"/>
          <w:i w:val="false"/>
          <w:color w:val="000000"/>
          <w:sz w:val="28"/>
        </w:rPr>
        <w:t>31 мамыр 2019 жыл</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әкiмдiгiнiң </w:t>
            </w:r>
            <w:r>
              <w:br/>
            </w:r>
            <w:r>
              <w:rPr>
                <w:rFonts w:ascii="Times New Roman"/>
                <w:b w:val="false"/>
                <w:i w:val="false"/>
                <w:color w:val="000000"/>
                <w:sz w:val="20"/>
              </w:rPr>
              <w:t>2019 жылғы 31 мамырдағы</w:t>
            </w:r>
            <w:r>
              <w:br/>
            </w:r>
            <w:r>
              <w:rPr>
                <w:rFonts w:ascii="Times New Roman"/>
                <w:b w:val="false"/>
                <w:i w:val="false"/>
                <w:color w:val="000000"/>
                <w:sz w:val="20"/>
              </w:rPr>
              <w:t xml:space="preserve">№ 108 қаулысымен </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Коммуналдық меншікке келіп түскен қараусыз қалған жануарларды келіп түсу және пайдалану қағидалары</w:t>
      </w:r>
    </w:p>
    <w:bookmarkEnd w:id="7"/>
    <w:bookmarkStart w:name="z12" w:id="8"/>
    <w:p>
      <w:pPr>
        <w:spacing w:after="0"/>
        <w:ind w:left="0"/>
        <w:jc w:val="left"/>
      </w:pPr>
      <w:r>
        <w:rPr>
          <w:rFonts w:ascii="Times New Roman"/>
          <w:b/>
          <w:i w:val="false"/>
          <w:color w:val="000000"/>
        </w:rPr>
        <w:t xml:space="preserve"> 1. Жалпы ережелер</w:t>
      </w:r>
    </w:p>
    <w:bookmarkEnd w:id="8"/>
    <w:bookmarkStart w:name="z13" w:id="9"/>
    <w:p>
      <w:pPr>
        <w:spacing w:after="0"/>
        <w:ind w:left="0"/>
        <w:jc w:val="both"/>
      </w:pPr>
      <w:r>
        <w:rPr>
          <w:rFonts w:ascii="Times New Roman"/>
          <w:b w:val="false"/>
          <w:i w:val="false"/>
          <w:color w:val="000000"/>
          <w:sz w:val="28"/>
        </w:rPr>
        <w:t xml:space="preserve">
      1. Осы коммуналдық меншікке келіп түскен қараусыз қалған жануарларды келіп түсу және пайдалану қағидалары (әрі қарай-қағидалар) 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коммуналдық меншікке келіп түскен қараусыз қалған жануарларды келіп түсу және пайдалану тәртібін айқындайды.</w:t>
      </w:r>
    </w:p>
    <w:bookmarkEnd w:id="9"/>
    <w:bookmarkStart w:name="z14" w:id="10"/>
    <w:p>
      <w:pPr>
        <w:spacing w:after="0"/>
        <w:ind w:left="0"/>
        <w:jc w:val="both"/>
      </w:pPr>
      <w:r>
        <w:rPr>
          <w:rFonts w:ascii="Times New Roman"/>
          <w:b w:val="false"/>
          <w:i w:val="false"/>
          <w:color w:val="000000"/>
          <w:sz w:val="28"/>
        </w:rPr>
        <w:t xml:space="preserve">
      2.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тұлға өзінің бағуындағы қараусыз қалған жануарларды меншігіне алудан бас тартқан кезде, олар аудандық коммуналдық меншікке түседі және осы қағидалармен айқындалған тәртіпте пайдаланылады.</w:t>
      </w:r>
    </w:p>
    <w:bookmarkEnd w:id="10"/>
    <w:bookmarkStart w:name="z15" w:id="11"/>
    <w:p>
      <w:pPr>
        <w:spacing w:after="0"/>
        <w:ind w:left="0"/>
        <w:jc w:val="left"/>
      </w:pPr>
      <w:r>
        <w:rPr>
          <w:rFonts w:ascii="Times New Roman"/>
          <w:b/>
          <w:i w:val="false"/>
          <w:color w:val="000000"/>
        </w:rPr>
        <w:t xml:space="preserve"> 2. Қараусыз қалған жануарлардың аудандық коммуналдық меншікке келіп түсуі</w:t>
      </w:r>
    </w:p>
    <w:bookmarkEnd w:id="11"/>
    <w:bookmarkStart w:name="z16" w:id="12"/>
    <w:p>
      <w:pPr>
        <w:spacing w:after="0"/>
        <w:ind w:left="0"/>
        <w:jc w:val="both"/>
      </w:pPr>
      <w:r>
        <w:rPr>
          <w:rFonts w:ascii="Times New Roman"/>
          <w:b w:val="false"/>
          <w:i w:val="false"/>
          <w:color w:val="000000"/>
          <w:sz w:val="28"/>
        </w:rPr>
        <w:t>
      3. Қараусыз қалған жануарлардың аудандық коммуналдық меншікке келіп түсуі қабылдау-беру актісі негізінде жүзеге асырылады. Қабылдау-беру актісі қараусыз қалған жануарларды берген тұлғаның, тиісті ауыл, ауылдық округ әкімінің (бұдан әрі-әкім), "Ақжайық ауданының ветеринария бөлімі" мемлекеттік мекемесінің және "Ақжайық ауданының экономика және қаржы бөлімі" мемлекеттік мекемесінің (бұдан әрі –экономика және қаржы бөлімі) жауапты қызметкерлерінің қатысуымен жасалады. Қабылдау-беру актісі экономика және қаржы бөлімінің басшысымен немесе оны алмастыратын лауазымды тұлғамен бекітіледі.</w:t>
      </w:r>
    </w:p>
    <w:bookmarkEnd w:id="12"/>
    <w:bookmarkStart w:name="z17" w:id="13"/>
    <w:p>
      <w:pPr>
        <w:spacing w:after="0"/>
        <w:ind w:left="0"/>
        <w:jc w:val="both"/>
      </w:pPr>
      <w:r>
        <w:rPr>
          <w:rFonts w:ascii="Times New Roman"/>
          <w:b w:val="false"/>
          <w:i w:val="false"/>
          <w:color w:val="000000"/>
          <w:sz w:val="28"/>
        </w:rPr>
        <w:t>
      Қабылдау-беру актісінде міндетті түрде қараусыз қалған жануарлардың жасы, тұқымы, түсі, жынысы, жай-күйі және саулығы көрсетілуі тиіс.</w:t>
      </w:r>
    </w:p>
    <w:bookmarkEnd w:id="13"/>
    <w:bookmarkStart w:name="z18" w:id="14"/>
    <w:p>
      <w:pPr>
        <w:spacing w:after="0"/>
        <w:ind w:left="0"/>
        <w:jc w:val="left"/>
      </w:pPr>
      <w:r>
        <w:rPr>
          <w:rFonts w:ascii="Times New Roman"/>
          <w:b/>
          <w:i w:val="false"/>
          <w:color w:val="000000"/>
        </w:rPr>
        <w:t xml:space="preserve"> 3. Қараусыз қалған жануарларды бағалау, есепке алу және бекітіп беру</w:t>
      </w:r>
    </w:p>
    <w:bookmarkEnd w:id="14"/>
    <w:bookmarkStart w:name="z19" w:id="15"/>
    <w:p>
      <w:pPr>
        <w:spacing w:after="0"/>
        <w:ind w:left="0"/>
        <w:jc w:val="both"/>
      </w:pPr>
      <w:r>
        <w:rPr>
          <w:rFonts w:ascii="Times New Roman"/>
          <w:b w:val="false"/>
          <w:i w:val="false"/>
          <w:color w:val="000000"/>
          <w:sz w:val="28"/>
        </w:rPr>
        <w:t>
      4. Аудандық коммуналдық меншікке келіп түскен қараусыз қалған жануарларды одан әрі пайдалану үшін оларды аудандық коммуналдық мүліктер тізбесіне енгізу және бағалау (қайта бағалау) жүргізіледі. Тізбеге енгізу және бағалау (қайта бағалау) жөніндегі жұмыстарды Қазақстан Республикасының заңнамасымен белгіленген тәртіпте экономика және қаржы бөлімі жүзеге асырады.</w:t>
      </w:r>
    </w:p>
    <w:bookmarkEnd w:id="15"/>
    <w:bookmarkStart w:name="z20" w:id="16"/>
    <w:p>
      <w:pPr>
        <w:spacing w:after="0"/>
        <w:ind w:left="0"/>
        <w:jc w:val="both"/>
      </w:pPr>
      <w:r>
        <w:rPr>
          <w:rFonts w:ascii="Times New Roman"/>
          <w:b w:val="false"/>
          <w:i w:val="false"/>
          <w:color w:val="000000"/>
          <w:sz w:val="28"/>
        </w:rPr>
        <w:t>
      5. Бағалау жүзеге асырылғаннан кейін қараусыз қалған жануарлар аудан әкімдігінің қаулысы негізінде тиісті әкімдердің аппараттарының теңгеріміне бекітіліп беріледі. Теңгерімге алу Қазақстан Республикасының заңнамасымен белгілеген тәртіпте қабылдау-беру актісі негізінде жүзеге асырылады.</w:t>
      </w:r>
    </w:p>
    <w:bookmarkEnd w:id="16"/>
    <w:bookmarkStart w:name="z21" w:id="17"/>
    <w:p>
      <w:pPr>
        <w:spacing w:after="0"/>
        <w:ind w:left="0"/>
        <w:jc w:val="left"/>
      </w:pPr>
      <w:r>
        <w:rPr>
          <w:rFonts w:ascii="Times New Roman"/>
          <w:b/>
          <w:i w:val="false"/>
          <w:color w:val="000000"/>
        </w:rPr>
        <w:t xml:space="preserve"> 4. Қараусыз қалған жануарларды одан әрі пайдалану</w:t>
      </w:r>
    </w:p>
    <w:bookmarkEnd w:id="17"/>
    <w:bookmarkStart w:name="z22" w:id="18"/>
    <w:p>
      <w:pPr>
        <w:spacing w:after="0"/>
        <w:ind w:left="0"/>
        <w:jc w:val="both"/>
      </w:pPr>
      <w:r>
        <w:rPr>
          <w:rFonts w:ascii="Times New Roman"/>
          <w:b w:val="false"/>
          <w:i w:val="false"/>
          <w:color w:val="000000"/>
          <w:sz w:val="28"/>
        </w:rPr>
        <w:t>
      6. Аудандық коммуналдық меншікке келіп түскен қараусыз қалған жануарлар мынадай тәсілдердің біреуімен пайдаланылады:</w:t>
      </w:r>
    </w:p>
    <w:bookmarkEnd w:id="18"/>
    <w:bookmarkStart w:name="z23" w:id="19"/>
    <w:p>
      <w:pPr>
        <w:spacing w:after="0"/>
        <w:ind w:left="0"/>
        <w:jc w:val="both"/>
      </w:pPr>
      <w:r>
        <w:rPr>
          <w:rFonts w:ascii="Times New Roman"/>
          <w:b w:val="false"/>
          <w:i w:val="false"/>
          <w:color w:val="000000"/>
          <w:sz w:val="28"/>
        </w:rPr>
        <w:t>
      1) қосалқы шаруашылығы бар мемлекеттік заңды тұлғалардың теңгеріміне өтеусіз беру;</w:t>
      </w:r>
    </w:p>
    <w:bookmarkEnd w:id="19"/>
    <w:bookmarkStart w:name="z24" w:id="20"/>
    <w:p>
      <w:pPr>
        <w:spacing w:after="0"/>
        <w:ind w:left="0"/>
        <w:jc w:val="both"/>
      </w:pPr>
      <w:r>
        <w:rPr>
          <w:rFonts w:ascii="Times New Roman"/>
          <w:b w:val="false"/>
          <w:i w:val="false"/>
          <w:color w:val="000000"/>
          <w:sz w:val="28"/>
        </w:rPr>
        <w:t>
      2) аукцион арқылы сату;</w:t>
      </w:r>
    </w:p>
    <w:bookmarkEnd w:id="20"/>
    <w:bookmarkStart w:name="z25" w:id="21"/>
    <w:p>
      <w:pPr>
        <w:spacing w:after="0"/>
        <w:ind w:left="0"/>
        <w:jc w:val="both"/>
      </w:pPr>
      <w:r>
        <w:rPr>
          <w:rFonts w:ascii="Times New Roman"/>
          <w:b w:val="false"/>
          <w:i w:val="false"/>
          <w:color w:val="000000"/>
          <w:sz w:val="28"/>
        </w:rPr>
        <w:t>
      3) сауда ұйымдары арқылы сату;</w:t>
      </w:r>
    </w:p>
    <w:bookmarkEnd w:id="21"/>
    <w:bookmarkStart w:name="z26" w:id="22"/>
    <w:p>
      <w:pPr>
        <w:spacing w:after="0"/>
        <w:ind w:left="0"/>
        <w:jc w:val="both"/>
      </w:pPr>
      <w:r>
        <w:rPr>
          <w:rFonts w:ascii="Times New Roman"/>
          <w:b w:val="false"/>
          <w:i w:val="false"/>
          <w:color w:val="000000"/>
          <w:sz w:val="28"/>
        </w:rPr>
        <w:t>
      4) жануарларды (ауыл шаруашылығы жануарлары мен үй құстарын қоспағанда) қорғайтын арнайы орындарға өтеусіз беру.</w:t>
      </w:r>
    </w:p>
    <w:bookmarkEnd w:id="22"/>
    <w:bookmarkStart w:name="z27" w:id="23"/>
    <w:p>
      <w:pPr>
        <w:spacing w:after="0"/>
        <w:ind w:left="0"/>
        <w:jc w:val="both"/>
      </w:pPr>
      <w:r>
        <w:rPr>
          <w:rFonts w:ascii="Times New Roman"/>
          <w:b w:val="false"/>
          <w:i w:val="false"/>
          <w:color w:val="000000"/>
          <w:sz w:val="28"/>
        </w:rPr>
        <w:t>
      7. Аудандық коммуналдық меншікке келіп түскен қараусыз қалған жануарларды одан әрі пайдалану тәсілі әрбір нақты жағдайда аудан әкімдігінің қаулысымен құрылған комиссиямен (бұдан әрі–комиссия) шешіледі. Комиссия шешімі хаттамамен рәсімделеді.</w:t>
      </w:r>
    </w:p>
    <w:bookmarkEnd w:id="23"/>
    <w:bookmarkStart w:name="z28" w:id="24"/>
    <w:p>
      <w:pPr>
        <w:spacing w:after="0"/>
        <w:ind w:left="0"/>
        <w:jc w:val="left"/>
      </w:pPr>
      <w:r>
        <w:rPr>
          <w:rFonts w:ascii="Times New Roman"/>
          <w:b/>
          <w:i w:val="false"/>
          <w:color w:val="000000"/>
        </w:rPr>
        <w:t xml:space="preserve"> 5. Қараусыз қалған жануарларды бұрынғы меншік иесіне қайтару</w:t>
      </w:r>
    </w:p>
    <w:bookmarkEnd w:id="24"/>
    <w:bookmarkStart w:name="z29" w:id="25"/>
    <w:p>
      <w:pPr>
        <w:spacing w:after="0"/>
        <w:ind w:left="0"/>
        <w:jc w:val="both"/>
      </w:pPr>
      <w:r>
        <w:rPr>
          <w:rFonts w:ascii="Times New Roman"/>
          <w:b w:val="false"/>
          <w:i w:val="false"/>
          <w:color w:val="000000"/>
          <w:sz w:val="28"/>
        </w:rPr>
        <w:t>
      8. Жануарлар аудандық коммуналдық меншікке өткеннен кейін олардың бұрынғы меншік иесі келген жағдайда, осы жануарлардың бұрынғы меншік иесіне үйірсектігі сақталғанын немесе жаңа меншік иесінің оларға қатал не өзгедей мейірімсіз қарағанын дәлелдейтін мән-жайлар болған кезде – ол тиісті жергілікті атқарушы органмен келісім бойынша айқындалатын шарттармен, ал келісімге қол жеткізілмеген кезде сот тәртібімен оларды өзіне қайтарып беруді талап етуге құқылы.</w:t>
      </w:r>
    </w:p>
    <w:bookmarkEnd w:id="25"/>
    <w:bookmarkStart w:name="z30" w:id="26"/>
    <w:p>
      <w:pPr>
        <w:spacing w:after="0"/>
        <w:ind w:left="0"/>
        <w:jc w:val="both"/>
      </w:pPr>
      <w:r>
        <w:rPr>
          <w:rFonts w:ascii="Times New Roman"/>
          <w:b w:val="false"/>
          <w:i w:val="false"/>
          <w:color w:val="000000"/>
          <w:sz w:val="28"/>
        </w:rPr>
        <w:t>
      9. Жануарларды қайтару бұрынғы меншік иесінің оларды күтімге алуға байланысты шығыстарды жергілікті бюджет кірісіне өтегеннен кейін жүзеге асырылады.</w:t>
      </w:r>
    </w:p>
    <w:bookmarkEnd w:id="26"/>
    <w:bookmarkStart w:name="z31" w:id="27"/>
    <w:p>
      <w:pPr>
        <w:spacing w:after="0"/>
        <w:ind w:left="0"/>
        <w:jc w:val="both"/>
      </w:pPr>
      <w:r>
        <w:rPr>
          <w:rFonts w:ascii="Times New Roman"/>
          <w:b w:val="false"/>
          <w:i w:val="false"/>
          <w:color w:val="000000"/>
          <w:sz w:val="28"/>
        </w:rPr>
        <w:t>
      10. Қараусыз қалған жануарлар бұрынғы меншік иесінен оларды қайтару туралы өтініш түскенге дейін сатылған немесе басқа меншік иесіне өтеусіз берілген жағдайда, оларды сатудан түскен түсім немесе олардың құны бұрынғы меншік иесіне жергілікті бюджет есебінен өтеледі. Бұл кезде қараусыз қалған жануарларды бағумен байланысты шығынның көлемі шегеріледі.</w:t>
      </w:r>
    </w:p>
    <w:bookmarkEnd w:id="27"/>
    <w:bookmarkStart w:name="z32" w:id="28"/>
    <w:p>
      <w:pPr>
        <w:spacing w:after="0"/>
        <w:ind w:left="0"/>
        <w:jc w:val="both"/>
      </w:pPr>
      <w:r>
        <w:rPr>
          <w:rFonts w:ascii="Times New Roman"/>
          <w:b w:val="false"/>
          <w:i w:val="false"/>
          <w:color w:val="000000"/>
          <w:sz w:val="28"/>
        </w:rPr>
        <w:t>
      11. Қараусыз қалған жануарларды қайтару немесе олардың құнын өтеу бұрынғы меншік иесімен және экономика және қаржы бөлімімен арада жасалатын шартпен рәсімделеді.</w:t>
      </w:r>
    </w:p>
    <w:bookmarkEnd w:id="28"/>
    <w:bookmarkStart w:name="z33" w:id="29"/>
    <w:p>
      <w:pPr>
        <w:spacing w:after="0"/>
        <w:ind w:left="0"/>
        <w:jc w:val="left"/>
      </w:pPr>
      <w:r>
        <w:rPr>
          <w:rFonts w:ascii="Times New Roman"/>
          <w:b/>
          <w:i w:val="false"/>
          <w:color w:val="000000"/>
        </w:rPr>
        <w:t xml:space="preserve"> 6. Қорытынды ережелер</w:t>
      </w:r>
    </w:p>
    <w:bookmarkEnd w:id="29"/>
    <w:bookmarkStart w:name="z34" w:id="30"/>
    <w:p>
      <w:pPr>
        <w:spacing w:after="0"/>
        <w:ind w:left="0"/>
        <w:jc w:val="both"/>
      </w:pPr>
      <w:r>
        <w:rPr>
          <w:rFonts w:ascii="Times New Roman"/>
          <w:b w:val="false"/>
          <w:i w:val="false"/>
          <w:color w:val="000000"/>
          <w:sz w:val="28"/>
        </w:rPr>
        <w:t>
      12. Қараусыз қалған жануарларды сатудан түскен қаражат Қазақстан Республикасының заңнамасымен белгіленген тәртіпте толығымен жергілікті бюджет кірісіне есептеледі.</w:t>
      </w:r>
    </w:p>
    <w:bookmarkEnd w:id="30"/>
    <w:bookmarkStart w:name="z35" w:id="31"/>
    <w:p>
      <w:pPr>
        <w:spacing w:after="0"/>
        <w:ind w:left="0"/>
        <w:jc w:val="both"/>
      </w:pPr>
      <w:r>
        <w:rPr>
          <w:rFonts w:ascii="Times New Roman"/>
          <w:b w:val="false"/>
          <w:i w:val="false"/>
          <w:color w:val="000000"/>
          <w:sz w:val="28"/>
        </w:rPr>
        <w:t>
      13. Қараусыз қалған жануарларды есепке алу, бағалау, сату және өтеусіз беру бойынша шығындар жергілікті бюджет қаражаты есебінен жүзеге асырылады.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