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938a" w14:textId="ec69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24 желтоқсандағы №27-3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2 тамыздағы № 33-2 шешімі. Батыс Қазақстан облысының Әділет департаментінде 2019 жылғы 6 тамызда № 5761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№5475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39 340 680 мың теңге:</w:t>
      </w:r>
    </w:p>
    <w:bookmarkEnd w:id="3"/>
    <w:bookmarkStart w:name="z8" w:id="4"/>
    <w:p>
      <w:pPr>
        <w:spacing w:after="0"/>
        <w:ind w:left="0"/>
        <w:jc w:val="both"/>
      </w:pPr>
      <w:r>
        <w:rPr>
          <w:rFonts w:ascii="Times New Roman"/>
          <w:b w:val="false"/>
          <w:i w:val="false"/>
          <w:color w:val="000000"/>
          <w:sz w:val="28"/>
        </w:rPr>
        <w:t>
      салықтық түсімдер – 21 888 558 мың теңге;</w:t>
      </w:r>
    </w:p>
    <w:bookmarkEnd w:id="4"/>
    <w:bookmarkStart w:name="z9" w:id="5"/>
    <w:p>
      <w:pPr>
        <w:spacing w:after="0"/>
        <w:ind w:left="0"/>
        <w:jc w:val="both"/>
      </w:pPr>
      <w:r>
        <w:rPr>
          <w:rFonts w:ascii="Times New Roman"/>
          <w:b w:val="false"/>
          <w:i w:val="false"/>
          <w:color w:val="000000"/>
          <w:sz w:val="28"/>
        </w:rPr>
        <w:t>
      салықтық емес түсімдер – 244 390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1 206 072 мың теңге;</w:t>
      </w:r>
    </w:p>
    <w:bookmarkEnd w:id="6"/>
    <w:bookmarkStart w:name="z11" w:id="7"/>
    <w:p>
      <w:pPr>
        <w:spacing w:after="0"/>
        <w:ind w:left="0"/>
        <w:jc w:val="both"/>
      </w:pPr>
      <w:r>
        <w:rPr>
          <w:rFonts w:ascii="Times New Roman"/>
          <w:b w:val="false"/>
          <w:i w:val="false"/>
          <w:color w:val="000000"/>
          <w:sz w:val="28"/>
        </w:rPr>
        <w:t>
      трансферттер түсімі – 16 001 660 мың теңге;</w:t>
      </w:r>
    </w:p>
    <w:bookmarkEnd w:id="7"/>
    <w:bookmarkStart w:name="z12" w:id="8"/>
    <w:p>
      <w:pPr>
        <w:spacing w:after="0"/>
        <w:ind w:left="0"/>
        <w:jc w:val="both"/>
      </w:pPr>
      <w:r>
        <w:rPr>
          <w:rFonts w:ascii="Times New Roman"/>
          <w:b w:val="false"/>
          <w:i w:val="false"/>
          <w:color w:val="000000"/>
          <w:sz w:val="28"/>
        </w:rPr>
        <w:t>
      2) шығындар – 38 972 377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8 229 272 мың теңге:</w:t>
      </w:r>
    </w:p>
    <w:bookmarkEnd w:id="9"/>
    <w:bookmarkStart w:name="z14" w:id="10"/>
    <w:p>
      <w:pPr>
        <w:spacing w:after="0"/>
        <w:ind w:left="0"/>
        <w:jc w:val="both"/>
      </w:pPr>
      <w:r>
        <w:rPr>
          <w:rFonts w:ascii="Times New Roman"/>
          <w:b w:val="false"/>
          <w:i w:val="false"/>
          <w:color w:val="000000"/>
          <w:sz w:val="28"/>
        </w:rPr>
        <w:t>
      бюджеттік кредиттер – 8 229 272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- 708 923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68 077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-7 152 046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7 152 046 мың теңге:</w:t>
      </w:r>
    </w:p>
    <w:bookmarkEnd w:id="16"/>
    <w:bookmarkStart w:name="z21" w:id="17"/>
    <w:p>
      <w:pPr>
        <w:spacing w:after="0"/>
        <w:ind w:left="0"/>
        <w:jc w:val="both"/>
      </w:pPr>
      <w:r>
        <w:rPr>
          <w:rFonts w:ascii="Times New Roman"/>
          <w:b w:val="false"/>
          <w:i w:val="false"/>
          <w:color w:val="000000"/>
          <w:sz w:val="28"/>
        </w:rPr>
        <w:t>
      қарыздар түсімі – 8 229 272 мың теңге;</w:t>
      </w:r>
    </w:p>
    <w:bookmarkEnd w:id="17"/>
    <w:bookmarkStart w:name="z22" w:id="18"/>
    <w:p>
      <w:pPr>
        <w:spacing w:after="0"/>
        <w:ind w:left="0"/>
        <w:jc w:val="both"/>
      </w:pPr>
      <w:r>
        <w:rPr>
          <w:rFonts w:ascii="Times New Roman"/>
          <w:b w:val="false"/>
          <w:i w:val="false"/>
          <w:color w:val="000000"/>
          <w:sz w:val="28"/>
        </w:rPr>
        <w:t>
      қарыздарды өтеу – 3 304 152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2019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11 435 118 мың теңге:</w:t>
      </w:r>
    </w:p>
    <w:bookmarkEnd w:id="21"/>
    <w:bookmarkStart w:name="z27" w:id="22"/>
    <w:p>
      <w:pPr>
        <w:spacing w:after="0"/>
        <w:ind w:left="0"/>
        <w:jc w:val="both"/>
      </w:pPr>
      <w:r>
        <w:rPr>
          <w:rFonts w:ascii="Times New Roman"/>
          <w:b w:val="false"/>
          <w:i w:val="false"/>
          <w:color w:val="000000"/>
          <w:sz w:val="28"/>
        </w:rPr>
        <w:t>
      орта білім беру ұйымдарын жан басына шаққандағы қыржыландыруды сынақтан өткізуге – 65 102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 төлеміне – 632 634 мың теңге;</w:t>
      </w:r>
    </w:p>
    <w:bookmarkEnd w:id="23"/>
    <w:bookmarkStart w:name="z29" w:id="2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10 832 мың теңге;</w:t>
      </w:r>
    </w:p>
    <w:bookmarkEnd w:id="24"/>
    <w:bookmarkStart w:name="z30" w:id="25"/>
    <w:p>
      <w:pPr>
        <w:spacing w:after="0"/>
        <w:ind w:left="0"/>
        <w:jc w:val="both"/>
      </w:pPr>
      <w:r>
        <w:rPr>
          <w:rFonts w:ascii="Times New Roman"/>
          <w:b w:val="false"/>
          <w:i w:val="false"/>
          <w:color w:val="000000"/>
          <w:sz w:val="28"/>
        </w:rPr>
        <w:t>
      арнаулы әлеуметтік қызметтер көрсету стандарттарын енгізуге – 3 670 мың теңге;</w:t>
      </w:r>
    </w:p>
    <w:bookmarkEnd w:id="25"/>
    <w:bookmarkStart w:name="z31" w:id="26"/>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11 419 мың теңге;</w:t>
      </w:r>
    </w:p>
    <w:bookmarkEnd w:id="26"/>
    <w:bookmarkStart w:name="z32" w:id="27"/>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 – 12 553 мың теңге;</w:t>
      </w:r>
    </w:p>
    <w:bookmarkEnd w:id="27"/>
    <w:bookmarkStart w:name="z33" w:id="28"/>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3 708 мың теңге;</w:t>
      </w:r>
    </w:p>
    <w:bookmarkEnd w:id="28"/>
    <w:bookmarkStart w:name="z34" w:id="2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29"/>
    <w:bookmarkStart w:name="z35"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95 434 мың теңге;</w:t>
      </w:r>
    </w:p>
    <w:bookmarkEnd w:id="30"/>
    <w:bookmarkStart w:name="z36" w:id="31"/>
    <w:p>
      <w:pPr>
        <w:spacing w:after="0"/>
        <w:ind w:left="0"/>
        <w:jc w:val="both"/>
      </w:pPr>
      <w:r>
        <w:rPr>
          <w:rFonts w:ascii="Times New Roman"/>
          <w:b w:val="false"/>
          <w:i w:val="false"/>
          <w:color w:val="000000"/>
          <w:sz w:val="28"/>
        </w:rPr>
        <w:t>
      ымдау тілі маманының қызмет көрсетуге – 23 922 мың теңге;</w:t>
      </w:r>
    </w:p>
    <w:bookmarkEnd w:id="31"/>
    <w:bookmarkStart w:name="z37" w:id="32"/>
    <w:p>
      <w:pPr>
        <w:spacing w:after="0"/>
        <w:ind w:left="0"/>
        <w:jc w:val="both"/>
      </w:pPr>
      <w:r>
        <w:rPr>
          <w:rFonts w:ascii="Times New Roman"/>
          <w:b w:val="false"/>
          <w:i w:val="false"/>
          <w:color w:val="000000"/>
          <w:sz w:val="28"/>
        </w:rPr>
        <w:t>
      техникалық көмекшi құралдар тiзбесiн кеңейтуге – 62 504 мың теңге;</w:t>
      </w:r>
    </w:p>
    <w:bookmarkEnd w:id="32"/>
    <w:bookmarkStart w:name="z38" w:id="33"/>
    <w:p>
      <w:pPr>
        <w:spacing w:after="0"/>
        <w:ind w:left="0"/>
        <w:jc w:val="both"/>
      </w:pPr>
      <w:r>
        <w:rPr>
          <w:rFonts w:ascii="Times New Roman"/>
          <w:b w:val="false"/>
          <w:i w:val="false"/>
          <w:color w:val="000000"/>
          <w:sz w:val="28"/>
        </w:rPr>
        <w:t>
      Spina bifida диагнозды мүгедек балаларды бір реттік пайдалануға арналған катетерлармен қамтамасыз етуге – 920 мың теңге;</w:t>
      </w:r>
    </w:p>
    <w:bookmarkEnd w:id="33"/>
    <w:bookmarkStart w:name="z39" w:id="34"/>
    <w:p>
      <w:pPr>
        <w:spacing w:after="0"/>
        <w:ind w:left="0"/>
        <w:jc w:val="both"/>
      </w:pPr>
      <w:r>
        <w:rPr>
          <w:rFonts w:ascii="Times New Roman"/>
          <w:b w:val="false"/>
          <w:i w:val="false"/>
          <w:color w:val="000000"/>
          <w:sz w:val="28"/>
        </w:rPr>
        <w:t>
      жалақыны ішінара субсидиялауға – 10 128 мың теңге;</w:t>
      </w:r>
    </w:p>
    <w:bookmarkEnd w:id="34"/>
    <w:bookmarkStart w:name="z40" w:id="35"/>
    <w:p>
      <w:pPr>
        <w:spacing w:after="0"/>
        <w:ind w:left="0"/>
        <w:jc w:val="both"/>
      </w:pPr>
      <w:r>
        <w:rPr>
          <w:rFonts w:ascii="Times New Roman"/>
          <w:b w:val="false"/>
          <w:i w:val="false"/>
          <w:color w:val="000000"/>
          <w:sz w:val="28"/>
        </w:rPr>
        <w:t>
      жастар практикасына – 54 537 мың теңге;</w:t>
      </w:r>
    </w:p>
    <w:bookmarkEnd w:id="35"/>
    <w:bookmarkStart w:name="z41" w:id="36"/>
    <w:p>
      <w:pPr>
        <w:spacing w:after="0"/>
        <w:ind w:left="0"/>
        <w:jc w:val="both"/>
      </w:pPr>
      <w:r>
        <w:rPr>
          <w:rFonts w:ascii="Times New Roman"/>
          <w:b w:val="false"/>
          <w:i w:val="false"/>
          <w:color w:val="000000"/>
          <w:sz w:val="28"/>
        </w:rPr>
        <w:t>
      NEET санатындағы жастарға, табысы аз көпбалалы отбасылары мүшелеріне, табысы аз еңбекке қабілетті мүгедектерге жаңа бизнес-идеяларды жүзеге асыру үшін мемлекеттік гранттарға – 26 511 мың теңге;</w:t>
      </w:r>
    </w:p>
    <w:bookmarkEnd w:id="36"/>
    <w:bookmarkStart w:name="z42" w:id="37"/>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37"/>
    <w:bookmarkStart w:name="z43" w:id="38"/>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1 936 667 мың теңге;</w:t>
      </w:r>
    </w:p>
    <w:bookmarkEnd w:id="38"/>
    <w:bookmarkStart w:name="z44" w:id="39"/>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1 735 835 мың теңге;</w:t>
      </w:r>
    </w:p>
    <w:bookmarkEnd w:id="39"/>
    <w:bookmarkStart w:name="z45" w:id="40"/>
    <w:p>
      <w:pPr>
        <w:spacing w:after="0"/>
        <w:ind w:left="0"/>
        <w:jc w:val="both"/>
      </w:pPr>
      <w:r>
        <w:rPr>
          <w:rFonts w:ascii="Times New Roman"/>
          <w:b w:val="false"/>
          <w:i w:val="false"/>
          <w:color w:val="000000"/>
          <w:sz w:val="28"/>
        </w:rPr>
        <w:t>
      сумен жабдықтау және су бұру жүйелерін дамытуға – 1 817 855 мың теңге;</w:t>
      </w:r>
    </w:p>
    <w:bookmarkEnd w:id="40"/>
    <w:bookmarkStart w:name="z46" w:id="41"/>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358 987 мың теңге;</w:t>
      </w:r>
    </w:p>
    <w:bookmarkEnd w:id="41"/>
    <w:bookmarkStart w:name="z47" w:id="42"/>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1 924 631 мың теңге;</w:t>
      </w:r>
    </w:p>
    <w:bookmarkEnd w:id="42"/>
    <w:bookmarkStart w:name="z48" w:id="43"/>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43"/>
    <w:bookmarkStart w:name="z49" w:id="4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1 976 072 мың теңге;</w:t>
      </w:r>
    </w:p>
    <w:bookmarkEnd w:id="44"/>
    <w:bookmarkStart w:name="z50" w:id="4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114 310 мың теңге;</w:t>
      </w:r>
    </w:p>
    <w:bookmarkEnd w:id="45"/>
    <w:bookmarkStart w:name="z51" w:id="46"/>
    <w:p>
      <w:pPr>
        <w:spacing w:after="0"/>
        <w:ind w:left="0"/>
        <w:jc w:val="both"/>
      </w:pPr>
      <w:r>
        <w:rPr>
          <w:rFonts w:ascii="Times New Roman"/>
          <w:b w:val="false"/>
          <w:i w:val="false"/>
          <w:color w:val="000000"/>
          <w:sz w:val="28"/>
        </w:rPr>
        <w:t>
      облыстық бюджеттен жалпы сомасы 4 566 542 мың теңге:</w:t>
      </w:r>
    </w:p>
    <w:bookmarkEnd w:id="46"/>
    <w:bookmarkStart w:name="z52" w:id="4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32 450 мың теңге;</w:t>
      </w:r>
    </w:p>
    <w:bookmarkEnd w:id="47"/>
    <w:bookmarkStart w:name="z53" w:id="48"/>
    <w:p>
      <w:pPr>
        <w:spacing w:after="0"/>
        <w:ind w:left="0"/>
        <w:jc w:val="both"/>
      </w:pPr>
      <w:r>
        <w:rPr>
          <w:rFonts w:ascii="Times New Roman"/>
          <w:b w:val="false"/>
          <w:i w:val="false"/>
          <w:color w:val="000000"/>
          <w:sz w:val="28"/>
        </w:rPr>
        <w:t>
      жастар практикасына – 24 935 мың теңге;</w:t>
      </w:r>
    </w:p>
    <w:bookmarkEnd w:id="48"/>
    <w:bookmarkStart w:name="z54" w:id="49"/>
    <w:p>
      <w:pPr>
        <w:spacing w:after="0"/>
        <w:ind w:left="0"/>
        <w:jc w:val="both"/>
      </w:pPr>
      <w:r>
        <w:rPr>
          <w:rFonts w:ascii="Times New Roman"/>
          <w:b w:val="false"/>
          <w:i w:val="false"/>
          <w:color w:val="000000"/>
          <w:sz w:val="28"/>
        </w:rPr>
        <w:t>
      мемлекеттік органның күрделі шығыстарына – 606 252 мың теңге;</w:t>
      </w:r>
    </w:p>
    <w:bookmarkEnd w:id="49"/>
    <w:bookmarkStart w:name="z55" w:id="50"/>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728 122 мың теңге;</w:t>
      </w:r>
    </w:p>
    <w:bookmarkEnd w:id="50"/>
    <w:bookmarkStart w:name="z56" w:id="51"/>
    <w:p>
      <w:pPr>
        <w:spacing w:after="0"/>
        <w:ind w:left="0"/>
        <w:jc w:val="both"/>
      </w:pPr>
      <w:r>
        <w:rPr>
          <w:rFonts w:ascii="Times New Roman"/>
          <w:b w:val="false"/>
          <w:i w:val="false"/>
          <w:color w:val="000000"/>
          <w:sz w:val="28"/>
        </w:rPr>
        <w:t>
      коммуналдық шаруашылығын дамытуға – 80 073 мың теңге;</w:t>
      </w:r>
    </w:p>
    <w:bookmarkEnd w:id="51"/>
    <w:bookmarkStart w:name="z57" w:id="52"/>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мектептеріне кітаптар және оқу-әдістемелік қешендерді сатып алуға – 780 625 мың теңге;</w:t>
      </w:r>
    </w:p>
    <w:bookmarkEnd w:id="52"/>
    <w:bookmarkStart w:name="z58" w:id="53"/>
    <w:p>
      <w:pPr>
        <w:spacing w:after="0"/>
        <w:ind w:left="0"/>
        <w:jc w:val="both"/>
      </w:pPr>
      <w:r>
        <w:rPr>
          <w:rFonts w:ascii="Times New Roman"/>
          <w:b w:val="false"/>
          <w:i w:val="false"/>
          <w:color w:val="000000"/>
          <w:sz w:val="28"/>
        </w:rPr>
        <w:t>
      жұмысқа орналастыру бойынша жеке агенттіктерге – 43 344 мың теңге;</w:t>
      </w:r>
    </w:p>
    <w:bookmarkEnd w:id="53"/>
    <w:bookmarkStart w:name="z59" w:id="54"/>
    <w:p>
      <w:pPr>
        <w:spacing w:after="0"/>
        <w:ind w:left="0"/>
        <w:jc w:val="both"/>
      </w:pPr>
      <w:r>
        <w:rPr>
          <w:rFonts w:ascii="Times New Roman"/>
          <w:b w:val="false"/>
          <w:i w:val="false"/>
          <w:color w:val="000000"/>
          <w:sz w:val="28"/>
        </w:rPr>
        <w:t>
      елді мекендерді абаттандыру және көгалдандыруға – 221 879 мың теңге;</w:t>
      </w:r>
    </w:p>
    <w:bookmarkEnd w:id="54"/>
    <w:bookmarkStart w:name="z60" w:id="55"/>
    <w:p>
      <w:pPr>
        <w:spacing w:after="0"/>
        <w:ind w:left="0"/>
        <w:jc w:val="both"/>
      </w:pPr>
      <w:r>
        <w:rPr>
          <w:rFonts w:ascii="Times New Roman"/>
          <w:b w:val="false"/>
          <w:i w:val="false"/>
          <w:color w:val="000000"/>
          <w:sz w:val="28"/>
        </w:rPr>
        <w:t>
      көлік инфрақұрылымын дамытуға – 350 000 мың теңге;</w:t>
      </w:r>
    </w:p>
    <w:bookmarkEnd w:id="55"/>
    <w:bookmarkStart w:name="z61" w:id="56"/>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355 092 мың теңге;</w:t>
      </w:r>
    </w:p>
    <w:bookmarkEnd w:id="56"/>
    <w:bookmarkStart w:name="z62" w:id="57"/>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205 000 мың теңге;</w:t>
      </w:r>
    </w:p>
    <w:bookmarkEnd w:id="57"/>
    <w:bookmarkStart w:name="z63" w:id="58"/>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14 500 мың теңге;</w:t>
      </w:r>
    </w:p>
    <w:bookmarkEnd w:id="58"/>
    <w:bookmarkStart w:name="z64" w:id="59"/>
    <w:p>
      <w:pPr>
        <w:spacing w:after="0"/>
        <w:ind w:left="0"/>
        <w:jc w:val="both"/>
      </w:pPr>
      <w:r>
        <w:rPr>
          <w:rFonts w:ascii="Times New Roman"/>
          <w:b w:val="false"/>
          <w:i w:val="false"/>
          <w:color w:val="000000"/>
          <w:sz w:val="28"/>
        </w:rPr>
        <w:t>
      NEET санатындағы жастарға, табысы аз көпбалалы отбасылары мүшелеріне, табысы аз еңбекке қабілетті мүгедектерге жаңа бизнес-идеяларды жүзеге асыру үшін мемлекеттік гранттарға – 19 190 мың теңге;</w:t>
      </w:r>
    </w:p>
    <w:bookmarkEnd w:id="59"/>
    <w:bookmarkStart w:name="z65" w:id="60"/>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300 000 мың теңге;</w:t>
      </w:r>
    </w:p>
    <w:bookmarkEnd w:id="60"/>
    <w:bookmarkStart w:name="z66" w:id="61"/>
    <w:p>
      <w:pPr>
        <w:spacing w:after="0"/>
        <w:ind w:left="0"/>
        <w:jc w:val="both"/>
      </w:pPr>
      <w:r>
        <w:rPr>
          <w:rFonts w:ascii="Times New Roman"/>
          <w:b w:val="false"/>
          <w:i w:val="false"/>
          <w:color w:val="000000"/>
          <w:sz w:val="28"/>
        </w:rPr>
        <w:t>
      спорт объектілерін дамытуға – 30 000 мың теңге;</w:t>
      </w:r>
    </w:p>
    <w:bookmarkEnd w:id="61"/>
    <w:bookmarkStart w:name="z67" w:id="62"/>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775 080 мың теңге;</w:t>
      </w:r>
    </w:p>
    <w:bookmarkEnd w:id="62"/>
    <w:bookmarkStart w:name="z68" w:id="63"/>
    <w:p>
      <w:pPr>
        <w:spacing w:after="0"/>
        <w:ind w:left="0"/>
        <w:jc w:val="both"/>
      </w:pPr>
      <w:r>
        <w:rPr>
          <w:rFonts w:ascii="Times New Roman"/>
          <w:b w:val="false"/>
          <w:i w:val="false"/>
          <w:color w:val="000000"/>
          <w:sz w:val="28"/>
        </w:rPr>
        <w:t>
      бюджеттік кредиттер жалпы сомасы 8 229 272 мың теңге:</w:t>
      </w:r>
    </w:p>
    <w:bookmarkEnd w:id="63"/>
    <w:bookmarkStart w:name="z69" w:id="64"/>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1 330 648 мың теңге;</w:t>
      </w:r>
    </w:p>
    <w:bookmarkEnd w:id="64"/>
    <w:bookmarkStart w:name="z70" w:id="65"/>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6 898 624 мың теңге.";</w:t>
      </w:r>
    </w:p>
    <w:bookmarkEnd w:id="65"/>
    <w:bookmarkStart w:name="z71"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6"/>
    <w:bookmarkStart w:name="z72" w:id="67"/>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7"/>
    <w:bookmarkStart w:name="z73" w:id="68"/>
    <w:p>
      <w:pPr>
        <w:spacing w:after="0"/>
        <w:ind w:left="0"/>
        <w:jc w:val="both"/>
      </w:pPr>
      <w:r>
        <w:rPr>
          <w:rFonts w:ascii="Times New Roman"/>
          <w:b w:val="false"/>
          <w:i w:val="false"/>
          <w:color w:val="000000"/>
          <w:sz w:val="28"/>
        </w:rPr>
        <w:t xml:space="preserve">
      3. Осы шешім 2019 жылғы 1 қаңтардан бастап қолданысқа енгізіледі.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2019 жылғы 2 тамыздағы</w:t>
            </w:r>
            <w:r>
              <w:br/>
            </w:r>
            <w:r>
              <w:rPr>
                <w:rFonts w:ascii="Times New Roman"/>
                <w:b w:val="false"/>
                <w:i w:val="false"/>
                <w:color w:val="000000"/>
                <w:sz w:val="20"/>
              </w:rPr>
              <w:t xml:space="preserve">№ 33-2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xml:space="preserve">№ 27-3 шешіміне </w:t>
            </w:r>
            <w:r>
              <w:br/>
            </w:r>
            <w:r>
              <w:rPr>
                <w:rFonts w:ascii="Times New Roman"/>
                <w:b w:val="false"/>
                <w:i w:val="false"/>
                <w:color w:val="000000"/>
                <w:sz w:val="20"/>
              </w:rPr>
              <w:t>1-қосымша</w:t>
            </w:r>
          </w:p>
        </w:tc>
      </w:tr>
    </w:tbl>
    <w:bookmarkStart w:name="z76" w:id="69"/>
    <w:p>
      <w:pPr>
        <w:spacing w:after="0"/>
        <w:ind w:left="0"/>
        <w:jc w:val="left"/>
      </w:pPr>
      <w:r>
        <w:rPr>
          <w:rFonts w:ascii="Times New Roman"/>
          <w:b/>
          <w:i w:val="false"/>
          <w:color w:val="000000"/>
        </w:rPr>
        <w:t xml:space="preserve"> 2019 жылға арналған қалалық бюджет</w:t>
      </w:r>
    </w:p>
    <w:bookmarkEnd w:id="69"/>
    <w:bookmarkStart w:name="z77"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39 340 680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21 888 558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9 592 095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9 592 095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16 001 660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16 001 660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16 001 660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38 972 377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2 951 080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1 983 765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13 916 630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13 768 120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12 897 927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396 468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10 495 129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5 980 211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4 293 608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2 144 108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1 686 603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1 926 978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1 542 305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1 480 524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1 770 106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