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7d96" w14:textId="9e07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2018 жылғы 28 желтоқсандағы № 27-5 "2019-2021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2019 жылғы 27 маусымдағы № 32-3 шешімі. Батыс Қазақстан облысының Әділет департаментінде 2019 жылғы 28 маусымда № 5737 болып тіркелді. Күші жойылды - Батыс Қазақстан облысы Орал қалалық мәслихатының 2020 жылғы 31 қаңтардағы № 40-10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2018 жылғы 28 желтоқсандағы №27-5 "2019-2021 жылдарға арналған кенттердің, селолық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№5506 тіркелген, 2019 жылғы 16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 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382 903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157 350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2 140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 – 223 413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395 200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-12 297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12 297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12 297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2019-2021 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арналған бюджет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80 155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13 290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500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 – 66 365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81 393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-1 238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1 238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1 238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2019-2021 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арналған бюджет келесі көлемде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80 614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8 777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193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 – 71 644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80 779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-165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165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165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2019 жылғы 1 қаңтардан бастап қолданысқа енгізіледі.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27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28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Зачаган кентінің бюджеті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474"/>
        <w:gridCol w:w="1474"/>
        <w:gridCol w:w="153"/>
        <w:gridCol w:w="4004"/>
        <w:gridCol w:w="3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382 903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395 200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168 906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-12 297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12 297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27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Круглоозерный кентінің бюджеті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120"/>
        <w:gridCol w:w="1522"/>
        <w:gridCol w:w="1522"/>
        <w:gridCol w:w="158"/>
        <w:gridCol w:w="4136"/>
        <w:gridCol w:w="27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80 155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81 393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15 641 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27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28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Желаев ауылдық округінің бюджеті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120"/>
        <w:gridCol w:w="1522"/>
        <w:gridCol w:w="1522"/>
        <w:gridCol w:w="158"/>
        <w:gridCol w:w="4136"/>
        <w:gridCol w:w="27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80 614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80 779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36 436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36 436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36 436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31 531 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