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64ab" w14:textId="b486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аумағында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2019 жылғы 10 мамырдағы № 1059 қаулысы. Батыс Қазақстан облысының Әділет департаментінде 2019 жылғы 10 мамырда № 5656 болып тіркелді. Күші жойылды - Батыс Қазақстан облысы Орал қаласы әкімдігінің 2026 жылғы 10 ақпандағы № 386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Орал қаласы әкімдігінің 10.02.2026 № 386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Конституциялық Заңының 28 бабының </w:t>
      </w:r>
      <w:r>
        <w:rPr>
          <w:rFonts w:ascii="Times New Roman"/>
          <w:b w:val="false"/>
          <w:i w:val="false"/>
          <w:color w:val="000000"/>
          <w:sz w:val="28"/>
        </w:rPr>
        <w:t>6 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қалалық (аумақтық) сайлау комиссиясымен бірлесіп (келісім бойынша)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қаласының аумағында барлық кандидаттарға арналған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Желаев селолық округі әкімдері және Зачаган, Круглоозерный кенттері "Орал қаласының тұрғын үй-коммуналдық шаруашылығы және тұрғын үй инспекциясы бөлімі" мемлекеттік мекемесі үгіттік баспа материалдарын орналастыратын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Орал қаласы әкімдігінің 2011 жылғы 24 ақпандағы №353 "Орал қаласының аумағында 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№7-1-202 тіркелген, 2011 жылғы 31 наурызда "Жайық үні" газетінде жарияланған) және Орал қаласы әкімдігінің 2015 жылғы 6 наурыздағы №787 "Орал қаласы әкімдігінің 2011 жылғы 24 ақпандағы №353 "Орал қаласының аумағында үгіттік баспа материалдарын орналастыру үшін орындар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№3840 болып тіркелген 2015 жылғы 12 наурызда "Жайық үні-Жизнь города"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Орал қаласы әкімі аппаратының басшысы (Е.Н.Каримов) осы қаулының әділет органдарында мемлекеттік тіркелуін, Қазақстан Республикасы нормативік құқықтық актілері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қала әкімінің орынбасары Б.Х.Нарымбетовқа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Орал қалалық (аумақтық)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___________С.Ж. Кинжигареева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 мамыр 2019 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10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1059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қаласының аумағында барлық кандидаттар үшін үгіттік баспа материалдарын орналастыру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нысанның 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Серябряково ауылы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көшесі, Орал қаласының білім беру бөлімінің "Серебряково жалпы орта білім беретін мектеп" коммуналдық мемлекеттік мекемесі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Круглоозерный кенті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көшесі, Орал қаласының білім беру бөлімінің "Круглоозерный жалпы орта білім беретін мектеп" коммуналдық мемлекеттік мекемесі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 кенті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Жәңгір хан көшесі, "Жәңгір хан атындағы Батыс Қазақстан аграрлық-техникалық университеті" комерциялық емес ақционерліқ қоғам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 кенті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Жәңгір хан көшесі, "Жәңгір хан" сауда үйі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Даля көшесі, №10 қалалық пошта байланысы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ауылдық округі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Мүсірғали Көпбергенов көшесі, Орал қаласының білім беру бөлімінің "№14 жалпы орта білім беретін мектеп" коммуналдық мемлекеттік мекемесі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Нұрсұлтан Назарбаев даңғылы, Қазақстан Республикасы Білім және ғылым министрлігінің "Махамбет Өтемісов атындағы Батыс Қазақстан мемлекеттік университеті" шаруашылық жүргізу құқығындағы республикалық мемлекеттік кәсіпорны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Нұрсұлтан Назарбаев даңғылы, "Қазақтелеком" акционерлік қоғамының филиалы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Нұрсұлтан Назарбаев даңғылы, Мәншүк Мәметова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Привокзальная көшесі, Василий Чапаев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Хамза Есенжанов көшесі, "Нефтебаза" аялдамасының сол жағы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көшесі, "Орал қаласы әкімдігі Орал қаласы мәдениет және тілдерді дамыту бөлімінің Жастар мәдениет үйі" мәдениет үйі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Евразия даңғылы, "City Center" ойын-сауық сауда орталығының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Әбілқайыр хан даңғылы, Дінмұхамед Қонаев атындағы сквері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Әбілқайыр хан даңғылы, "Астана" сауда орталығының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Әбілқайыр хан даңғылы, "Орал" сауда ойын-сауық кешені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"Азаматтарға арналған үкімет" мемлекеттік корпорациясы" коммерциялық емес акционерлік қоғамның Батыс Қазақстан облысы бойынша филиалы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Гагарин көшесі, "Батыс Қазақстан облысының әкімдігі мәдениет басқармасының жастар шығармашылығы орталығы" мемлекеттік коммуналдық қазыналық кәсіпорыны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"Қазақстан Республикасы Қаржы министрлігінің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басқармасы" республикалық мемлекеттік мекемесі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"Орал" қонақ үйінің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"Орал қаласының әкімдігінің халықты жұмыспен қамту орталығы" коммуналдық мемлекеттік мекемесі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"Жұлдыз" шағынауданы, №5 автобус маршрутының соңғы аялдамасының оң жағы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Чагано-Набережная көшесі, "Азаматтарға арналған үкімет" мемлекеттік корпорациясы" коммерциялық емес акционерлік қоғамның Батыс Қазақстан облысы бойынша филиалы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Әбілқайыр хан даңғылы, "Батыс Қазақстан облысының әкімдігі мәдениет басқармасының Қадыр Мырзалиев атындағы Батыс Қазақстан облыстық мәдениет және өнер орталығы" мемлекеттік коммуналдық қазыналық кәсіпорны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"Қадыр Мырза Әли" шағынауданы, Орал қаласының білім беру бөлімінің "Оқушылар сарайы"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 кенті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Жәңгір хан көшесі, "Азаматтарға арналған үкімет" мемлекеттік корпорациясы" коммерциялық емес акционерлік қоғам Батыс Қазақстан облысы бойынша филиалының Халыққа қызмет көрсету бойынша мамандандырылған бөлімі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 кенті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"Сарытау" шағынауданы, Сәлім Айтқұлов көшесі, Орал қаласы білім беру бөлімінің "№50 жалпы орта білім беретін мектеп" коммуналдық мемлекеттік мекемесі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 кенті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№994 учаскесі, "Жайық" өзенінен өтетін жаңа көпірге апаратын айналмалы жолдың бойындағы "Зачаганский" баугерлік серіктестігі кеңсесі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"Көкжиек" шағынауданы, Ақтамберді жырау көшесі, Орал қаласы білім беру бөлімінің "№48 жалпы орта білім беретін мектеп" коммуналдық мемлекеттік мекемесі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"Сарыарқа" шағынауданы, Бейімбет Майлин көшесі, Орал қаласы білім беру бөлімінің "№49 жалпы орта білім беретін мектеп" коммуналдық мемлекеттік мекемесі ғимаратының алдында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