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ef5e" w14:textId="c4ce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2018 жылғы 28 желтоқсандағы № 27-5 "2019-2021 жылдарға арналған кенттердің, ауылдық округтің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2019 жылғы 3 сәуірде № 30-7 шешімі. Батыс Қазақстан облысының Әділет департаментінде 2019 жылғы 4 сәуірде № 5610 болып тіркелді. Күші жойылды - Батыс Қазақстан облысы Орал қалалық мәслихатының 2020 жылғы 31 қаңтардағы № 40-10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31.01.2020 </w:t>
      </w:r>
      <w:r>
        <w:rPr>
          <w:rFonts w:ascii="Times New Roman"/>
          <w:b w:val="false"/>
          <w:i w:val="false"/>
          <w:color w:val="ff0000"/>
          <w:sz w:val="28"/>
        </w:rPr>
        <w:t>№ 40-10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2018 жылғы 28 желтоқсандағы №27-5 "2019-2021 жылдарға арналған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№5506 тіркелген, 2019 жылғы 16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 жылға арналған бюджет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376 468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157 350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216 978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388 765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-12 297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12 297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12 297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71 162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13 290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57 372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72 400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-1 238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1 238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1 238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76 043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8 777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193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67 073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76 208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-165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 мың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Орал қалалық мәслихаты аппаратының басшысы (С.Давлетов)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3 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28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27-5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Зачаган кентінің бюджеті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497"/>
        <w:gridCol w:w="1497"/>
        <w:gridCol w:w="156"/>
        <w:gridCol w:w="4068"/>
        <w:gridCol w:w="28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376 468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Қалалық, аудандық бюджеттен түсетiн 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388 765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191 826 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-12 297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12 297 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3 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28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27-5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Круглоозерный кентінің бюджеті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139"/>
        <w:gridCol w:w="1547"/>
        <w:gridCol w:w="1547"/>
        <w:gridCol w:w="161"/>
        <w:gridCol w:w="4203"/>
        <w:gridCol w:w="25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Қалалық, аудандық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15 641 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1 238 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3 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28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27-5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Желаев ауылдық округінің бюджеті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139"/>
        <w:gridCol w:w="1547"/>
        <w:gridCol w:w="1547"/>
        <w:gridCol w:w="161"/>
        <w:gridCol w:w="4203"/>
        <w:gridCol w:w="25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67 073 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Қалалық, аудандық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76 208 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34 258 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