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5815" w14:textId="4695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2013 жылғы 20 қарашадағы № 18-4 "Орал қаласының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2019 жылғы 28 наурыздағы № 30-3 шешімі. Батыс Қазақстан облысының Әділет департаментінде 2019 жылғы 2 сәуірде № 5607 болып тіркелді. Күші жойылды - Батыс Қазақстан облысы Орал қалалық мәслихатының 2020 жылғы 12 ақпандағы № 40-8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12.02.2020 </w:t>
      </w:r>
      <w:r>
        <w:rPr>
          <w:rFonts w:ascii="Times New Roman"/>
          <w:b w:val="false"/>
          <w:i w:val="false"/>
          <w:color w:val="ff0000"/>
          <w:sz w:val="28"/>
        </w:rPr>
        <w:t>№ 40-8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 жылғы 21 мамырдағы №504 "Әлеуметтік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2013 жылғы 20 қарашадағы №18-4 "Орал қаласының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№3376 тіркелген, 2013 жылғы 30 желтоқсандағы "Жайық үні -Жизнь города" газетінде жарияланған) мынадай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Орал қаласының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2-жолдағы: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4)-тармақша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бұрынғы КСР Одағы үкімет органдарының шешімдеріне сәйкес басқа мемлекеттің аумақтарындағы ұрыс қимылдарына қатысқан – Совет Армиясының, Әскери-Теңiз флотының, Мемлекеттік қауіпсіздік комитетінің әскери қызметшілері, бұрынғы КСР Одағы Ішкі істер министрлігінің қатардағы және басқарушы құрамының адамдары (әскери мамандар мен кеңесшілерді қоса есептегенде – 30 000";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тармақшасымен толтырылсын: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жаттығу жиындарына шақырылып, ұрыс қимылдары жүріп жатқан кезде Ауғанстанға жіберілген әскери міндеттілер; ұрыс қимылдары жүріп жатқан осы елге жүк жеткізу үшін Ауғанстанға жіберілген автомобиль батальондарының әскери қызметшілері; бұрынғы КСР Одағының аумағынан Ауғанстанға жауынгерлік тапсырмаларды орындау үшін ұшулар жасаған ұшу құрамының әскери қызметшілері; Ауғанстандағы кеңес әскери құрамына қызмет көрсеткен жараланған, контузия алған немесе зақымданған, яки ұрыс қимылдарын қамтамасыз етуге қатысқаны үшін бұрынғы КСР Одағының ордендерімен және медальдерімен наградталған жұмысшылар мен қызметшілер – 50 000";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1)-тармақшадағы "30 000" деген сандар "50 000" деген сандармен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1)-тармақшадағы "20 000" деген сандар "50 000" деген сандармен ауыстырылсын.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тіркелуін,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 және 2019 жылдың 1 ақпанынан бастап туындаған құқықтық қатынастарға таралады.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