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bd38c" w14:textId="2dbd3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қаласы бойынша 2019 жылға мектепке дейiнгi тәрбие мен оқытуға мемлекеттiк бiлiм беру тапсырысын, ата-ана төлемақысының мөлшерін бекіту туралы</w:t>
      </w:r>
    </w:p>
    <w:p>
      <w:pPr>
        <w:spacing w:after="0"/>
        <w:ind w:left="0"/>
        <w:jc w:val="both"/>
      </w:pPr>
      <w:r>
        <w:rPr>
          <w:rFonts w:ascii="Times New Roman"/>
          <w:b w:val="false"/>
          <w:i w:val="false"/>
          <w:color w:val="000000"/>
          <w:sz w:val="28"/>
        </w:rPr>
        <w:t>Батыс Қазақстан облысы Орал қаласы әкімдігінің 2019 жылғы 28 наурыздағы № 684 қаулысы. Батыс Қазақстан облысының Әділет департаментінде 2019 жылғы 29 наурызда № 5597 болып тіркелді</w:t>
      </w:r>
    </w:p>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және </w:t>
      </w:r>
      <w:r>
        <w:rPr>
          <w:rFonts w:ascii="Times New Roman"/>
          <w:b w:val="false"/>
          <w:i w:val="false"/>
          <w:color w:val="000000"/>
          <w:sz w:val="28"/>
        </w:rPr>
        <w:t>"Білім туралы"</w:t>
      </w:r>
      <w:r>
        <w:rPr>
          <w:rFonts w:ascii="Times New Roman"/>
          <w:b w:val="false"/>
          <w:i w:val="false"/>
          <w:color w:val="000000"/>
          <w:sz w:val="28"/>
        </w:rPr>
        <w:t xml:space="preserve"> 2007 жылғы 27 шілдедегі Қазақстан Республикасының Заңдарын басшылыққа алып, қала әкімдігі </w:t>
      </w:r>
      <w:r>
        <w:rPr>
          <w:rFonts w:ascii="Times New Roman"/>
          <w:b/>
          <w:i w:val="false"/>
          <w:color w:val="000000"/>
          <w:sz w:val="28"/>
        </w:rPr>
        <w:t>ҚАУЛЫ ЕТЕДІ</w:t>
      </w:r>
      <w:r>
        <w:rPr>
          <w:rFonts w:ascii="Times New Roman"/>
          <w:b w:val="false"/>
          <w:i w:val="false"/>
          <w:color w:val="000000"/>
          <w:sz w:val="28"/>
        </w:rPr>
        <w:t>:</w:t>
      </w:r>
    </w:p>
    <w:bookmarkStart w:name="z4" w:id="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Орал қаласы бойынша 2019 жылға мектепке дейiнгi тәрбие мен оқытуға мемлекеттiк бiлiм беру тапсырысын, ата-ана төлемақысының мөлшері бекітілсін.</w:t>
      </w:r>
    </w:p>
    <w:bookmarkEnd w:id="0"/>
    <w:bookmarkStart w:name="z5" w:id="1"/>
    <w:p>
      <w:pPr>
        <w:spacing w:after="0"/>
        <w:ind w:left="0"/>
        <w:jc w:val="both"/>
      </w:pPr>
      <w:r>
        <w:rPr>
          <w:rFonts w:ascii="Times New Roman"/>
          <w:b w:val="false"/>
          <w:i w:val="false"/>
          <w:color w:val="000000"/>
          <w:sz w:val="28"/>
        </w:rPr>
        <w:t xml:space="preserve">
      2. Орал қаласы әкімдігінің 2018 жылғы 17 мамырдағы №1231 "Орал қаласы бойынша 2018 жылға мектепке дейінгі тәрбие мен оқытуға мемлекеттік білім беру тапсырысын, ата-ана төлемақысының мөлшерін бекіту туралы" (Нормативтік құқықтық актілерді мемлекеттік тіркеу тізілімінде №5233 тіркелген, 2018 жылғы 19 маусымда Қазақстан Республикасының нормативтік құқықтық актілерінің эталондық бақылау банкінде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1"/>
    <w:bookmarkStart w:name="z6" w:id="2"/>
    <w:p>
      <w:pPr>
        <w:spacing w:after="0"/>
        <w:ind w:left="0"/>
        <w:jc w:val="both"/>
      </w:pPr>
      <w:r>
        <w:rPr>
          <w:rFonts w:ascii="Times New Roman"/>
          <w:b w:val="false"/>
          <w:i w:val="false"/>
          <w:color w:val="000000"/>
          <w:sz w:val="28"/>
        </w:rPr>
        <w:t>
      3. "Орал қаласы білім беру бөлімі" мемлекеттік мекемесінің басшысы (А.Нарымбаев)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құралдарына оның ресми жариялануын қамтамасыз етсін.</w:t>
      </w:r>
    </w:p>
    <w:bookmarkEnd w:id="2"/>
    <w:bookmarkStart w:name="z7" w:id="3"/>
    <w:p>
      <w:pPr>
        <w:spacing w:after="0"/>
        <w:ind w:left="0"/>
        <w:jc w:val="both"/>
      </w:pPr>
      <w:r>
        <w:rPr>
          <w:rFonts w:ascii="Times New Roman"/>
          <w:b w:val="false"/>
          <w:i w:val="false"/>
          <w:color w:val="000000"/>
          <w:sz w:val="28"/>
        </w:rPr>
        <w:t>
      4. Осы қаулының орындалуын бақылау қала әкімінің орынбасары Б.Нарымбетовке жүктелсін.</w:t>
      </w:r>
    </w:p>
    <w:bookmarkEnd w:id="3"/>
    <w:bookmarkStart w:name="z8" w:id="4"/>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28 наурыздағы</w:t>
            </w:r>
            <w:r>
              <w:br/>
            </w:r>
            <w:r>
              <w:rPr>
                <w:rFonts w:ascii="Times New Roman"/>
                <w:b w:val="false"/>
                <w:i w:val="false"/>
                <w:color w:val="000000"/>
                <w:sz w:val="20"/>
              </w:rPr>
              <w:t>№ 684</w:t>
            </w:r>
            <w:r>
              <w:br/>
            </w:r>
            <w:r>
              <w:rPr>
                <w:rFonts w:ascii="Times New Roman"/>
                <w:b w:val="false"/>
                <w:i w:val="false"/>
                <w:color w:val="000000"/>
                <w:sz w:val="20"/>
              </w:rPr>
              <w:t>Орал қаласы әкімдігінің</w:t>
            </w:r>
            <w:r>
              <w:br/>
            </w:r>
            <w:r>
              <w:rPr>
                <w:rFonts w:ascii="Times New Roman"/>
                <w:b w:val="false"/>
                <w:i w:val="false"/>
                <w:color w:val="000000"/>
                <w:sz w:val="20"/>
              </w:rPr>
              <w:t>қаулысына қосымша</w:t>
            </w:r>
          </w:p>
        </w:tc>
      </w:tr>
    </w:tbl>
    <w:bookmarkStart w:name="z10" w:id="5"/>
    <w:p>
      <w:pPr>
        <w:spacing w:after="0"/>
        <w:ind w:left="0"/>
        <w:jc w:val="left"/>
      </w:pPr>
      <w:r>
        <w:rPr>
          <w:rFonts w:ascii="Times New Roman"/>
          <w:b/>
          <w:i w:val="false"/>
          <w:color w:val="000000"/>
        </w:rPr>
        <w:t xml:space="preserve"> 2019 жылға мектепке дейiнгi тәрбие мен оқытуға есептелген мемлекеттiк бiлiм беру тапсырысын, ата-ана төлемақысының мөлшері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1932"/>
        <w:gridCol w:w="728"/>
        <w:gridCol w:w="882"/>
        <w:gridCol w:w="2543"/>
        <w:gridCol w:w="308"/>
        <w:gridCol w:w="1513"/>
        <w:gridCol w:w="508"/>
        <w:gridCol w:w="775"/>
        <w:gridCol w:w="2536"/>
      </w:tblGrid>
      <w:tr>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ұйымдарының атаулары</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бiлiм беру тапсырысы, орын саны</w:t>
            </w: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 бір айдағы жұмсалатын шығыстардың орташа құны (теңге)</w:t>
            </w:r>
          </w:p>
        </w:tc>
        <w:tc>
          <w:tcPr>
            <w:tcW w:w="2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айға ата-ана төлемақысының мөлшері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әкімдігі Орал қаласының білім беру бөлімінің "№1 "Айгөлек" бөбекжайы" МКҚК</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9000 3-6 жасқа дейін -12000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әкімдігі Орал қаласының білім беру бөлімінің "№2 "Шағала" бөбекжайы" МКҚК</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27502</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9000 3-6 жасқа дейін -12000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әкімдігі Орал қаласының білім беру бөлімінің "№3 "Елочка" бөбекжайы" МКҚК</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36739</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әкімдігінің "Орал қаласының білім беру бөлімінің "№4 "Березка" бөбекжайы" МКҚК</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27502</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9000 3-6 жасқа дейін -12000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әкімдігі Орал қаласының білім беру бөлімінің "№5 "Сәуле" бөбекжайы" МКҚК</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27502</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9000 3-6 жасқа дейін -12000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әкімдігі Орал қаласының білім беру бөлімінің "№6 "Шолпан" бөбекжайы" МКҚК</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27502</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9000 3-6 жасқа дейін -12000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әкімдігі Орал қаласының білім беру бөлімінің №7 "Айналайын" бөбекжайы" МКҚК</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27502</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9000 3-6 жасқа дейін -12000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әкімдігі Орал қаласының білім беру бөлімінің "№8 "Сказка" бөбекжайы" МКҚК</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29359</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9000 3-6 жасқа дейін -12000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әкімдігі Орал қаласының білім беру бөлімінің "№9 "Еркемай" бөбекжайы" МКҚК</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27502</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9000 3-6 жасқа дейін -12000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әкімдігі Орал қаласының білім беру бөлімінің "№10 "Балапан" бөбекжайы" МКҚК</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27502</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9000 3-6 жасқа дейін -12000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әкімдігі Орал қаласының білім беру бөлімінің "Серебряков кентінің №11 "Ертөстік" бөбекжайы" МКҚК</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27502</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9000 3-6 жасқа дейін -12000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әкімдігі Орал қаласының білім беру бөлімінің "№12 "Аленушка" бөбекжайы" МКҚК</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27502</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9000 3-6 жасқа дейін -12000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әкімдігі Орал қаласының білім беру бөлімінің "№13 "Золотой ключик" бөбекжайы" МКҚК</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27502</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9000 3-6 жасқа дейін -12000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әкімдігі Орал қаласының білім беру бөлімінің "№14 "Колосок" бөбекжайы" МКҚК</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27502</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9000 3-6 жасқа дейін -12000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әкімдігі Орал қаласының білім беру бөлімінің "№15 "Ақбота" бөбекжайы" МКҚК</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27502</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9000 3-6 жасқа дейін -12000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әкімдігі Орал қаласының білім беру бөлімінің "№16 "Лесная сказка" бөбекжайы" МКҚК</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27502</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9000 3-6 жасқа дейін -12000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әкімдігі Орал қаласының білім беру бөлімінің "№17 "Родничок" бөбекжайы" МКҚК</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27502</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9000 3-6 жасқа дейін -12000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әкімдігі Орал қаласының білім беру бөлімінің "№18 "Балдырған" бөбекжайы" МКҚК</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27502</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9000 3-6 жасқа дейін -12000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әкімдігі Орал қаласының білім беру бөлімінің "№19 "Золотой петушок" бөбекжайы" МКҚК</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27502</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9000 3-6 жасқа дейін -12000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әкімдігі Орал қаласының білім беру бөлімінің "№20 "Балбөбек" бөбекжайы" МКҚК</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27502</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9000 3-6 жасқа дейін -12000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әкімдігі Орал қаласының білім беру бөлімінің "№21 "Росинка" бөбекжайы" МКҚК</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27502</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9000 3-6 жасқа дейін -12000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әкімдігі Орал қаласының білім беру бөлімінің "№22 "Колобок" бөбекжайы" МКҚК</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29615</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9000 3-6 жасқа дейін -12000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әкімдігі Орал қаласының білім беру бөлімінің "№23 бөбекжайы Круглоозерный ауылы" МКҚК</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27502</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9000 3-6 жасқа дейін -12000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әкімдігі Орал қаласының білім беру бөлімінің "№24 "Солнышко" бөбекжайы" МКҚК</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28776</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9000 3-6 жасқа дейін -12000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әкімдігі Орал қаласының білім беру бөлімінің "№25 "Снежинка" бөбекжайы" МКҚК</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27502</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9000 3-6 жасқа дейін -12000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әкімдігі Орал қаласының білім беру бөлімінің "№26 "Тұлпар" бөбекжайы" МКҚК</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27502</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9000 3-6 жасқа дейін -12000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әкімдігі Орал қаласының білім беру бөлімінің "№27 "Жігер" бөбекжайы" МКҚК</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27502</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9000 3-6 жасқа дейін -12000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әкімдігі Орал қаласының білім беру бөлімінің "№28 "Қарлығаш" бөбекжайы" МКҚК</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27502</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9000 3-6 жасқа дейін -12000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әкімдігі Орал қаласының білім беру бөлімінің "№29 "Балауса" бөбекжайы" МКҚК</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9000 3-6 жасқа дейін -12000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әкімдігі Орал қаласының білім беру бөлімінің №30 "Гүлдер" бөбекжайы" МКҚК</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27502</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9000 3-6 жасқа дейін -12000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әкімдігі Орал қаласының білім беру бөлімінің №31 "Балдәурен" бөбекжайы" МКҚК</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27502</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9000 3-6 жасқа дейін -12000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әкімдігінің Орал қаласының білім беру бөлімінің "№32 "Колокольчик" бөбекжайы" МКҚК</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27502</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9000 3-6 жасқа дейін -12000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әкімдігі Орал қаласының білім беру бөлімінің "№33 "Орленок" бөбекжайы" МКҚК</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27502</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9000 3-6 жасқа дейін -12000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әкімдігі Орал қаласының білім беру бөлімінің "№34 "Балбұлақ" бөбекжай" МКҚК</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27502</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9000 3-6 жасқа дейін -12000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әкімдігінің Орал қаласының білім беру бөлімінің "№35 "Шұғыла" бөбекжайы" МКҚК</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27502</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9000 3-6 жасқа дейін -12000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әкімдігі Орал қаласының білім беру бөлімінің "№36 "Балақай" бөбекжайы" МКҚК</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27502</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9000 3-6 жасқа дейін -12000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әкімдігі Орал қаласының білім беру бөлімінің "№37 "Жұлдыз-ай" бөбекжайы" МКҚК</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27502</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9000 3-6 жасқа дейін -12000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әкімдігі Орал қаласының білім беру бөлімінің "№38 "Жазира" бөбекжайы" МКҚК</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27502</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9000 3-6 жасқа дейін -12000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әкімдігі Орал қаласының білім беру бөлімінің "№39 "Салтанат" бөбекжайы" МКҚК</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27502</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9000 3-6 жасқа дейін -12000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әкімдігі Орал қаласының білім беру бөлімінің "№40 "Болашақ" бөбекжайы" МКҚК</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27502</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9000 3-6 жасқа дейін -12000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әкімдігі Орал қаласының білім беру бөлімінің "№41 "Ақ тілек" бөбекжайы" МКҚК</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27502</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9000 3-6 жасқа дейін -12000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әкімдігі Орал қаласының білім беру бөлімінің "№42 "Алтын сақа" бөбекжайы" МКҚК</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27502</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9000 3-6 жасқа дейін -12000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әкімдігі Орал қаласының білім беру бөлімінің "№43 "Өркен" бөбекжайы" МКҚК</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27502</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9000 3-6 жасқа дейін -12000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әкімдігі Орал қаласының білім беру бөлімінің "№44 "Мерей" бөбекжайы" МКҚК</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27502</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9000 3-6 жасқа дейін -12000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әкімдігі Орал қаласының білім беру бөлімінің "№45 "Нұрсәт" бөбекжайы" МКҚК</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28149</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9000 3-6 жасқа дейін -12000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әкімдігінің Орал қаласының білім беру бөлімінің "№46 "Ақжайық" бөбекжайы" МКҚК</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27502</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9000 3-6 жасқа дейін -12000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әкімдігі Орал қаласының білім беру бөлімінің №47 "Бәйтерек" бөбекжайы" МКҚК</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28946</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9000 3-6 жасқа дейін -12000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әкімдігі Орал қаласының білім беру бөлімінің №48 "Мұрагер" бөбекжайы" МКҚК</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9000 3-6 жасқа дейін -12000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қаласының білім беру бөлімінің №49 "Ақниет" бөбекжайы" МКҚК</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27502</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9000 3-6 жасқа дейін -12000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әкімдігі Орал қаласының білім беру бөлімінің №50 "Заңғар" бөбекжайы" МКҚК</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27502</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9000 3-6 жасқа дейін -12000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"А.С.Макаренко атындағы №6 орта жалпы білім беретін мектеп" КММ жанындағы шағын орталық</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жасқа дейін -9000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орта жалпы білім беретін мектеп" КММ жанындағы шағын орталық</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жасқа дейін -9000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орта жалпы білім беретін мектеп" КММ жанындағы шағын орталық</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жасқа дейін -9000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Байтұрсынов атындағы №10 жалпы орта білім беретін мектеп" КММ жанындағы шағын орталық</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жасқа дейін -9000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жалпы орта білім беретін мектеп" КММ жанындағы шағын орталық</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жасқа дейін -9000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орта жалпы білім беретін мектеп" КММ жанындағы шағын орталық</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жасқа дейін -9000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орта жалпы білім беретін мектеп" КММ жанындағы шағын орталық</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жасқа дейін -9000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орта жалпы білім беретін мектебі" КММ жанындағы шағын орталық</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жасқа дейін -9000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орта жалпы білім беретін мектеп" КММ жанындағы шағын орталық</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18075</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жасқа дейін -9000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орта жалпы білім беретін мектеп" КММ жанындағы шағын орталық</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жасқа дейін -9000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орта жалпы білім беретін мектеп" КММ жанындағы шағын орталық</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жасқа дейін -9000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орта жалпы білім беретін мектеп" КММ жанындағы шағын орталық</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жасқа дейін -9000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орта жалпы білім беретін мектеп" КММ жанындағы шағын орталық</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жасқа дейін -9000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орта жалпы білім беретін мектебі" КММ жанындағы шағын орталық</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жасқа дейін -9000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"Круглоозерный орта жалпы білім беретін мектеп" КММ жанындағы шағын орталық</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жасқа дейін -9000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жалпы орта білім беретін мектеп" КММ жанындағы шағын орталық</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жасқа дейін -9000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орта жалпы білім беретін мектеп" КММ жанындағы шағын орталық</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жасқа дейін -9000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орта жалпы білім беретін мектеп" КММ жанындағы шағын орталық</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жасқа дейін -9000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орта жалпы білім беретін мектеп" КММ жанындағы шағын орталық</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жасқа дейін -9000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орта жалпы білім беретін мектеп" КММ жанындағы шағын орталық</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жасқа дейін -9000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орта жалпы білім беретін мектеп" КММ жанындағы шағын орталық</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7393</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жасқа дейін -9000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орта жалпы білім беретін мектеп" КММ жанындағы шағын орталық</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жасқа дейін -9000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жалпы орта білім беретін мектеп" КММ жанындағы шағын орталық</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жасқа дейін -9000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жалпы орта білім беретін мектеп" КММ жанындағы шағын орталық</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жасқа дейін -9000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орта жалпы білім беретін мектеп" КММ жанындағы шағын орталық</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7673</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жасқа дейін -9000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орта жалпы білім беретін мектеп" КММ жанындағы шағын орталық</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жасқа дейін -9000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орта жалпы білім беретін мектеп" КММ жанындағы шағын орталық</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жасқа дейін -9000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орта жалпы білім беретін мектеп" КММ жанындағы шағын орталық</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жасқа дейін -9000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орта жалпы білім беретін мектеп" КММ жанындағы шағын орталық</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жасқа дейін -9000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орта жалпы білім беретін мектеп" КММ жанындағы шағын орталық</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жасқа дейін -9000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"Круглоозерный орта жалпы білім беретін мектеп" КММ жанындағы шағын орталық</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жасқа дейін -9000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орта жалпы білім беретін мектеп" КММ жанындағы шағын орталық</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жасқа дейін -9000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орта жалпы білім беретін мектеп" КММ жанындағы шағын орталық</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10747</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жасқа дейін -9000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орта жалпы білім беретін мектеп" КММ жанындағы шағын орталық</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11925</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жасқа дейін -9000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орта жалпы білім беретін мектеп" КММ жанындағы шағын орталық</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11925</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жасқа дейін -9000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"Серебряково орта жалпы білім беретін мектеп" КММ жанындағы шағын орталық</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жасқа дейін -9000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АҚ</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27502</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9000 3-6 жасқа дейін -12000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гуманитарлық-техникалық колледжі" мекемесі</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27502</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9000 3-6 жасқа дейін -12000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 и L" мектепке дейінгі мини-орталығы ЖШС</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27502</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9000 3-6 жасқа дейін -12000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"Х.Капанов" атындағы Орал халықаралық гимназиясы" ЖШС</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27502</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9000 3-6 жасқа дейін -12000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"Медина" ЖК</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27502</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9000 3-6 жасқа дейін -12000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"Орынбасар" ЖК</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27502</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9000 3-6 жасқа дейін -12000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"Табишев А.М." ЖК</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27502</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9000 3-6 жасқа дейін -12000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Жолы" ЖШС</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27502</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9000 3-6 жасқа дейін -12000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толқын Орал" ЖШС</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27502</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9000 3-6 жасқа дейін -12000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 Евразия" ЖШС</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27502</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9000 3-6 жасқа дейін -12000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ЖК</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27502</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9000 3-6 жасқа дейін -12000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"Султанова А.А" ЖК</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27502</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9000 3-6 жасқа дейін -12000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жолы" ЖШС</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27502</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9000 3-6 жасқа дейін -12000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"BATYS SABI" ЖШС</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27502</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9000 3-6 жасқа дейін -12000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"Asemdyk" ЖШС</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27502</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9000 3-6 жасқа дейін -12000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"Мендыгазиева Э.К." ЖК</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27502</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9000 3-6 жасқа дейін -12000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"Искаирова Д.М." ЖК</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27502</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9000 3-6 жасқа дейін -12000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"Пчела майя" ЖШС</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27502</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9000 3-6 жасқа дейін -12000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"Ладушки" ЖК</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27502</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9000 3-6 жасқа дейін -12000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ЖК</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27502</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9000 3-6 жасқа дейін -12000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ЖК</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27502</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9000 3-6 жасқа дейін -12000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"Жумагулов Ж.Е." ЖК</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27502</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9000 3-6 жасқа дейін -12000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"Айдаровна" ЖК</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27502</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9000 3-6 жасқа дейін -12000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"Sadyr Group" ЖШС</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27502</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9000 3-6 жасқа дейін -12000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"Бейсенова А.М." ЖК</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27502</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9000 3-6 жасқа дейін -12000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"Детский сад АРУ" ЖК</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27502</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9000 3-6 жасқа дейін -12000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"Амирхан" ЖК</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27502</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9000 3-6 жасқа дейін -12000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"Иштаев Е.А." ЖК</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27502</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9000 3-6 жасқа дейін -12000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 патша" ЖШС</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27502</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9000 3-6 жасқа дейін -12000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Арухан" ЖК</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27502</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9000 3-6 жасқа дейін -12000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"Карина" ЖК</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27502</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9000 3-6 жасқа дейін -12000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"АЕР пласт" ЖК</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27502</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9000 3-6 жасқа дейін -12000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"Продакшн" ЖК</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27502</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9000 3-6 жасқа дейін -12000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 ЖК</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27502</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9000 3-6 жасқа дейін -12000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"Улжан Айдаровна" ЖК</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27502</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9000 3-6 жасқа дейін -12000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"ISE" ЖК</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27502</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9000 3-6 жасқа дейін -12000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"Ихсанов" Я.Е. " ЖК</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27502</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9000 3-6 жасқа дейін -12000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"Нигметова" ЖК</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27502</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9000 3-6 жасқа дейін -12000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"Дудаков А.Г. " ЖК</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27502</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9000 3-6 жасқа дейін -12000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"Ақниет" ЖК</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27502</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9000 3-6 жасқа дейін -12000</w:t>
            </w:r>
          </w:p>
        </w:tc>
      </w:tr>
    </w:tbl>
    <w:bookmarkStart w:name="z11" w:id="6"/>
    <w:p>
      <w:pPr>
        <w:spacing w:after="0"/>
        <w:ind w:left="0"/>
        <w:jc w:val="both"/>
      </w:pPr>
      <w:r>
        <w:rPr>
          <w:rFonts w:ascii="Times New Roman"/>
          <w:b w:val="false"/>
          <w:i w:val="false"/>
          <w:color w:val="000000"/>
          <w:sz w:val="28"/>
        </w:rPr>
        <w:t>
      Ескертпе: аббревиатуралардың толық жазылуы:</w:t>
      </w:r>
      <w:r>
        <w:br/>
      </w:r>
      <w:r>
        <w:rPr>
          <w:rFonts w:ascii="Times New Roman"/>
          <w:b w:val="false"/>
          <w:i w:val="false"/>
          <w:color w:val="000000"/>
          <w:sz w:val="28"/>
        </w:rPr>
        <w:t>МКҚК - Мемлекеттік коммуналдық</w:t>
      </w:r>
      <w:r>
        <w:br/>
      </w:r>
      <w:r>
        <w:rPr>
          <w:rFonts w:ascii="Times New Roman"/>
          <w:b w:val="false"/>
          <w:i w:val="false"/>
          <w:color w:val="000000"/>
          <w:sz w:val="28"/>
        </w:rPr>
        <w:t>қазыналық кәсіпорны;</w:t>
      </w:r>
      <w:r>
        <w:br/>
      </w:r>
      <w:r>
        <w:rPr>
          <w:rFonts w:ascii="Times New Roman"/>
          <w:b w:val="false"/>
          <w:i w:val="false"/>
          <w:color w:val="000000"/>
          <w:sz w:val="28"/>
        </w:rPr>
        <w:t>КММ - Коммуналдық мемлекеттік мекемесі;</w:t>
      </w:r>
      <w:r>
        <w:br/>
      </w:r>
      <w:r>
        <w:rPr>
          <w:rFonts w:ascii="Times New Roman"/>
          <w:b w:val="false"/>
          <w:i w:val="false"/>
          <w:color w:val="000000"/>
          <w:sz w:val="28"/>
        </w:rPr>
        <w:t>АҚ - Акционерлік қоғамы;</w:t>
      </w:r>
      <w:r>
        <w:br/>
      </w:r>
      <w:r>
        <w:rPr>
          <w:rFonts w:ascii="Times New Roman"/>
          <w:b w:val="false"/>
          <w:i w:val="false"/>
          <w:color w:val="000000"/>
          <w:sz w:val="28"/>
        </w:rPr>
        <w:t>ЖШС - Жауапкершілігі шектеулі серіктестігі;</w:t>
      </w:r>
      <w:r>
        <w:br/>
      </w:r>
      <w:r>
        <w:rPr>
          <w:rFonts w:ascii="Times New Roman"/>
          <w:b w:val="false"/>
          <w:i w:val="false"/>
          <w:color w:val="000000"/>
          <w:sz w:val="28"/>
        </w:rPr>
        <w:t>ЖК - Жеке кәсіпкер.</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