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7e8c" w14:textId="4437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2019 жылғы 19 желтоқсандағы № 336 қаулысы. Батыс Қазақстан облысының Әділет департаментінде 2019 жылғы 20 желтоқсанда № 5902 болып тіркелді. Күші жойылды - Батыс Қазақстан облысы әкімдігінің 2020 жылғы 5 наурыздағы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05.03.2020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2019 жылғы 15 наурыздағы №108 "Асыл тұқымды мал шаруашылығын дамытуды, мал шаруашылығының өнiмдiлiгiн және өнім сапасын арттыруды субсидиялау қағидаларын бекiту туралы" (Нормативтік құқықтық актілерді мемлекеттік тіркеу тізілімінде №18404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 жылғы 12 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№5628 болып тіркелген, 2019 жылғы 16 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М.Н.Манкеевке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желтоқсаны № 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12 сәуірдегі №91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289"/>
        <w:gridCol w:w="877"/>
        <w:gridCol w:w="1874"/>
        <w:gridCol w:w="2771"/>
        <w:gridCol w:w="2643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1 751 570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1 076 626,5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326 159,2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1 514 767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302 953,4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1 153 661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1 668 075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2 983 341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129 005 406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айғырлар сатып алу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 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 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5 415 922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– Тәуелсіз Мемлекеттер Достастығы;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