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179ba" w14:textId="d0179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әкімдігінің 2015 жылғы 5 қазандағы № 288 "Жануарлар дүниесі саласындағы мемлекеттік көрсетілетін қызметтер регламенттерін бекіту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2019 жылғы 29 қазандағы № 278 қаулысы. Батыс Қазақстан облысының Әділет департаментінде 2019 жылғы 30 қазанда № 5849 болып тіркелді. Күші жойылды - Батыс Қазақстан облысы әкімдігінің 2020 жылғы 20 сәуірдегі № 74 қаулысымен</w:t>
      </w:r>
    </w:p>
    <w:p>
      <w:pPr>
        <w:spacing w:after="0"/>
        <w:ind w:left="0"/>
        <w:jc w:val="both"/>
      </w:pPr>
      <w:r>
        <w:rPr>
          <w:rFonts w:ascii="Times New Roman"/>
          <w:b w:val="false"/>
          <w:i w:val="false"/>
          <w:color w:val="ff0000"/>
          <w:sz w:val="28"/>
        </w:rPr>
        <w:t xml:space="preserve">
      Ескерту. Күші жойылды - Батыс Қазақстан облысы әкімдігінің 20.04.2020 </w:t>
      </w:r>
      <w:r>
        <w:rPr>
          <w:rFonts w:ascii="Times New Roman"/>
          <w:b w:val="false"/>
          <w:i w:val="false"/>
          <w:color w:val="ff0000"/>
          <w:sz w:val="28"/>
        </w:rPr>
        <w:t>№ 74</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2013 жылғы 15 сәуірдегі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Заңдарына сәйкес Батыс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Батыс Қазақстан облысы әкімдігінің 2015 жылғы 5 қазандағы № 288 "Жануарлар дүниесі саласындағы мемлекеттік көрсетілетін қызметтер регламенттерін бекіту туралы" (Нормативтік құқықтық актілерді мемлекеттік тіркеу тізілімінде № 4134 болып тіркелген, 2015 жылы 28 желтоқсанда "Әділет" ақпараттық-құқықтық жүйесінде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bookmarkStart w:name="z5" w:id="2"/>
    <w:p>
      <w:pPr>
        <w:spacing w:after="0"/>
        <w:ind w:left="0"/>
        <w:jc w:val="both"/>
      </w:pPr>
      <w:r>
        <w:rPr>
          <w:rFonts w:ascii="Times New Roman"/>
          <w:b w:val="false"/>
          <w:i w:val="false"/>
          <w:color w:val="000000"/>
          <w:sz w:val="28"/>
        </w:rPr>
        <w:t xml:space="preserve">
      көрсетілген қаулымен бекітілген "Облыстың жергілікті атқарушы органдарының жануарлар дүниесін пайдаланушыларға аңшылық алқаптар мен балық шаруашылығы су айдындарын және (немесе) учаскелерін бекітіп беру мен аңшылық және балық шаруашылықтарының қажеттіліктері үшін сервитуттарды белгілеу жөнінде шешімдер қабылдауы"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xml:space="preserve">
      көрсетілген қаулымен бекітілген "Жануарлар дүниесін пайдалануға рұқсат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p>
    <w:bookmarkEnd w:id="3"/>
    <w:bookmarkStart w:name="z7" w:id="4"/>
    <w:p>
      <w:pPr>
        <w:spacing w:after="0"/>
        <w:ind w:left="0"/>
        <w:jc w:val="both"/>
      </w:pPr>
      <w:r>
        <w:rPr>
          <w:rFonts w:ascii="Times New Roman"/>
          <w:b w:val="false"/>
          <w:i w:val="false"/>
          <w:color w:val="000000"/>
          <w:sz w:val="28"/>
        </w:rPr>
        <w:t>
      2. "Батыс Қазақстан облысының табиғи ресурстар және табиғат пайдалануды реттеу басқармасы" мемлекеттік мекемесі (Р.С. Шауенов) осы қаулының әділет органдарында мемлекеттік тіркелуін қамтамасыз етсін.</w:t>
      </w:r>
    </w:p>
    <w:bookmarkEnd w:id="4"/>
    <w:bookmarkStart w:name="z8" w:id="5"/>
    <w:p>
      <w:pPr>
        <w:spacing w:after="0"/>
        <w:ind w:left="0"/>
        <w:jc w:val="both"/>
      </w:pPr>
      <w:r>
        <w:rPr>
          <w:rFonts w:ascii="Times New Roman"/>
          <w:b w:val="false"/>
          <w:i w:val="false"/>
          <w:color w:val="000000"/>
          <w:sz w:val="28"/>
        </w:rPr>
        <w:t>
      3. Осы қаулының орындалуын бақылау Батыс Қазақстан облысы әкімінің орынбасары А.А.Алпысбаевқа жүктелсін.</w:t>
      </w:r>
    </w:p>
    <w:bookmarkEnd w:id="5"/>
    <w:bookmarkStart w:name="z9" w:id="6"/>
    <w:p>
      <w:pPr>
        <w:spacing w:after="0"/>
        <w:ind w:left="0"/>
        <w:jc w:val="both"/>
      </w:pPr>
      <w:r>
        <w:rPr>
          <w:rFonts w:ascii="Times New Roman"/>
          <w:b w:val="false"/>
          <w:i w:val="false"/>
          <w:color w:val="000000"/>
          <w:sz w:val="28"/>
        </w:rPr>
        <w:t>
      4. Осы қаулы алғашқы ресми жарияланған күнінен кейін күнтізбелік жиырма бір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Лауазымы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2019 жылғы 29 қазандағы № 278 </w:t>
            </w:r>
            <w:r>
              <w:br/>
            </w:r>
            <w:r>
              <w:rPr>
                <w:rFonts w:ascii="Times New Roman"/>
                <w:b w:val="false"/>
                <w:i w:val="false"/>
                <w:color w:val="000000"/>
                <w:sz w:val="20"/>
              </w:rPr>
              <w:t xml:space="preserve">Батыс Қазақстан облысы </w:t>
            </w:r>
            <w:r>
              <w:br/>
            </w:r>
            <w:r>
              <w:rPr>
                <w:rFonts w:ascii="Times New Roman"/>
                <w:b w:val="false"/>
                <w:i w:val="false"/>
                <w:color w:val="000000"/>
                <w:sz w:val="20"/>
              </w:rPr>
              <w:t xml:space="preserve">әкімдігінің қаулысына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2015 жылғы 5 қазандағы № 288 </w:t>
            </w:r>
            <w:r>
              <w:br/>
            </w:r>
            <w:r>
              <w:rPr>
                <w:rFonts w:ascii="Times New Roman"/>
                <w:b w:val="false"/>
                <w:i w:val="false"/>
                <w:color w:val="000000"/>
                <w:sz w:val="20"/>
              </w:rPr>
              <w:t xml:space="preserve">Батыс Қазақстан облысы </w:t>
            </w:r>
            <w:r>
              <w:br/>
            </w:r>
            <w:r>
              <w:rPr>
                <w:rFonts w:ascii="Times New Roman"/>
                <w:b w:val="false"/>
                <w:i w:val="false"/>
                <w:color w:val="000000"/>
                <w:sz w:val="20"/>
              </w:rPr>
              <w:t xml:space="preserve">әкімдігінің қаулысымен </w:t>
            </w:r>
            <w:r>
              <w:br/>
            </w:r>
            <w:r>
              <w:rPr>
                <w:rFonts w:ascii="Times New Roman"/>
                <w:b w:val="false"/>
                <w:i w:val="false"/>
                <w:color w:val="000000"/>
                <w:sz w:val="20"/>
              </w:rPr>
              <w:t>бекітілген</w:t>
            </w:r>
          </w:p>
        </w:tc>
      </w:tr>
    </w:tbl>
    <w:bookmarkStart w:name="z13" w:id="7"/>
    <w:p>
      <w:pPr>
        <w:spacing w:after="0"/>
        <w:ind w:left="0"/>
        <w:jc w:val="left"/>
      </w:pPr>
      <w:r>
        <w:rPr>
          <w:rFonts w:ascii="Times New Roman"/>
          <w:b/>
          <w:i w:val="false"/>
          <w:color w:val="000000"/>
        </w:rPr>
        <w:t xml:space="preserve"> "Облыстың жергілікті атқарушы органдарының жануарлар дүниесін пайдаланушыларға аңшылық алқаптар мен балық шаруашылығы су айдындарын және (немесе) учаскелерін бекітіп беру мен аңшылық және балық шаруашылықтарының қажеттіліктері үшін сервитуттарды белгілеу жөнінде шешімдер қабылдауы" мемлекеттік көрсетілетін қызмет регламенті</w:t>
      </w:r>
    </w:p>
    <w:bookmarkEnd w:id="7"/>
    <w:bookmarkStart w:name="z14" w:id="8"/>
    <w:p>
      <w:pPr>
        <w:spacing w:after="0"/>
        <w:ind w:left="0"/>
        <w:jc w:val="left"/>
      </w:pPr>
      <w:r>
        <w:rPr>
          <w:rFonts w:ascii="Times New Roman"/>
          <w:b/>
          <w:i w:val="false"/>
          <w:color w:val="000000"/>
        </w:rPr>
        <w:t xml:space="preserve"> 1. Жалпы ережелер</w:t>
      </w:r>
    </w:p>
    <w:bookmarkEnd w:id="8"/>
    <w:bookmarkStart w:name="z15" w:id="9"/>
    <w:p>
      <w:pPr>
        <w:spacing w:after="0"/>
        <w:ind w:left="0"/>
        <w:jc w:val="both"/>
      </w:pPr>
      <w:r>
        <w:rPr>
          <w:rFonts w:ascii="Times New Roman"/>
          <w:b w:val="false"/>
          <w:i w:val="false"/>
          <w:color w:val="000000"/>
          <w:sz w:val="28"/>
        </w:rPr>
        <w:t>
      1. "Облыстың жергілікті атқарушы органдарының жануарлар дүниесін пайдаланушыларға аңшылық алқаптар мен балық шаруашылығы су айдындарын және (немесе) учаскелерін бекітіп беру мен аңшылық және балық шаруашылықтарының қажеттіліктері үшін сервитуттарды белгілеу жөнінде шешімдер қабылдауы" мемлекеттік көрсетілетін қызметі (бұдан әрі - мемлекеттік көрсетілетін қызмет).</w:t>
      </w:r>
    </w:p>
    <w:bookmarkEnd w:id="9"/>
    <w:bookmarkStart w:name="z16" w:id="10"/>
    <w:p>
      <w:pPr>
        <w:spacing w:after="0"/>
        <w:ind w:left="0"/>
        <w:jc w:val="both"/>
      </w:pPr>
      <w:r>
        <w:rPr>
          <w:rFonts w:ascii="Times New Roman"/>
          <w:b w:val="false"/>
          <w:i w:val="false"/>
          <w:color w:val="000000"/>
          <w:sz w:val="28"/>
        </w:rPr>
        <w:t xml:space="preserve">
      Мемлекеттік көрсетілетін қызмет "Батыс Қазақстан облысының табиғи ресурстар және табиғат пайдалануды реттеу басқармасы" мемлекеттік мекемесімен (бұдан әрі - көрсетілетін қызметті беруші) Қазақстан Республикасы Ауыл шаруашылығы министрі міндетін атқарушының 2015 жылғы 30 сәуірдегі № 18-03/390 "Жануарлар дүниесі саласындағы мемлекеттік көрсетілетін қызмет стандарттарын бекіту туралы" (Нормативтік құқықтық актілерді мемлекеттік тіркеу тізілімінде № 11774 болып тіркелген) бұйрығымен бекітілген "Облыстың жергілікті атқарушы органдарының жануарлар дүниесін пайдаланушыларға аңшылық алқаптар мен балық шаруашылығы су айдындарын және (немесе) учаскелерін бекітіп беру мен аңшылық және балық шаруашылықтарының қажеттіліктері үшін сервитуттарды белгілеу жөнінде шешімдер қабылдауы"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жеке және заңды тұлғаларға (бұдан әрі - көрсетілетін қызметті алушы) тегін көрсетіледі.</w:t>
      </w:r>
    </w:p>
    <w:bookmarkEnd w:id="10"/>
    <w:bookmarkStart w:name="z17" w:id="11"/>
    <w:p>
      <w:pPr>
        <w:spacing w:after="0"/>
        <w:ind w:left="0"/>
        <w:jc w:val="both"/>
      </w:pPr>
      <w:r>
        <w:rPr>
          <w:rFonts w:ascii="Times New Roman"/>
          <w:b w:val="false"/>
          <w:i w:val="false"/>
          <w:color w:val="000000"/>
          <w:sz w:val="28"/>
        </w:rPr>
        <w:t>
      2. Мемлекеттік қызметті көрсету нысаны: қағаз түрінде.</w:t>
      </w:r>
    </w:p>
    <w:bookmarkEnd w:id="11"/>
    <w:bookmarkStart w:name="z18" w:id="12"/>
    <w:p>
      <w:pPr>
        <w:spacing w:after="0"/>
        <w:ind w:left="0"/>
        <w:jc w:val="both"/>
      </w:pPr>
      <w:r>
        <w:rPr>
          <w:rFonts w:ascii="Times New Roman"/>
          <w:b w:val="false"/>
          <w:i w:val="false"/>
          <w:color w:val="000000"/>
          <w:sz w:val="28"/>
        </w:rPr>
        <w:t>
      3. Мемлекеттік қызметті көрсету нәтижесі – облыс әкімдігінің жануарлар дүниесін пайдаланушыларға аңшылық алқаптар мен балық шаруашылығы су айдындарын және (немесе) учаскелерін бекітіп беру мен аңшылық және балық шаруашылықтарының қажеттіліктері үшін сервитуттарды белгілеу жөніндегі қаулысының көшірмесі (бұдан әрі – қаулының көшірмесі).</w:t>
      </w:r>
    </w:p>
    <w:bookmarkEnd w:id="12"/>
    <w:bookmarkStart w:name="z19" w:id="13"/>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"Азаматтарға арналған үкімет" мемлекеттік корпорациясы" комерциялық емес акционерлік қоғамының Батыс Қазақстан облысы бойынша филиалы (бұдан әрі – Мемлекеттік корпорация) арқылы жүзеге асырылады.</w:t>
      </w:r>
    </w:p>
    <w:bookmarkEnd w:id="13"/>
    <w:bookmarkStart w:name="z20" w:id="14"/>
    <w:p>
      <w:pPr>
        <w:spacing w:after="0"/>
        <w:ind w:left="0"/>
        <w:jc w:val="both"/>
      </w:pPr>
      <w:r>
        <w:rPr>
          <w:rFonts w:ascii="Times New Roman"/>
          <w:b w:val="false"/>
          <w:i w:val="false"/>
          <w:color w:val="000000"/>
          <w:sz w:val="28"/>
        </w:rPr>
        <w:t xml:space="preserve">
      Көрсетілетін қызметті беруші Стандарттың </w:t>
      </w:r>
      <w:r>
        <w:rPr>
          <w:rFonts w:ascii="Times New Roman"/>
          <w:b w:val="false"/>
          <w:i w:val="false"/>
          <w:color w:val="000000"/>
          <w:sz w:val="28"/>
        </w:rPr>
        <w:t>9-1 тармағында</w:t>
      </w:r>
      <w:r>
        <w:rPr>
          <w:rFonts w:ascii="Times New Roman"/>
          <w:b w:val="false"/>
          <w:i w:val="false"/>
          <w:color w:val="000000"/>
          <w:sz w:val="28"/>
        </w:rPr>
        <w:t xml:space="preserve"> көзделген негіздер бойынша мемлекеттік қызметті көрсетуден бас тартады.</w:t>
      </w:r>
    </w:p>
    <w:bookmarkEnd w:id="14"/>
    <w:bookmarkStart w:name="z21" w:id="15"/>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 тәртібін сипаттау</w:t>
      </w:r>
    </w:p>
    <w:bookmarkEnd w:id="15"/>
    <w:bookmarkStart w:name="z22" w:id="16"/>
    <w:p>
      <w:pPr>
        <w:spacing w:after="0"/>
        <w:ind w:left="0"/>
        <w:jc w:val="both"/>
      </w:pPr>
      <w:r>
        <w:rPr>
          <w:rFonts w:ascii="Times New Roman"/>
          <w:b w:val="false"/>
          <w:i w:val="false"/>
          <w:color w:val="000000"/>
          <w:sz w:val="28"/>
        </w:rPr>
        <w:t xml:space="preserve">
      4. Мемлекеттік қызметті көрсету бойынша рәсімді (іс-қимылды) бастауға негіздеме көрсетілетін қызметті алушымен (немесе сенімхат бойынша оның өкілімен)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ұсынуы болып табылады.</w:t>
      </w:r>
    </w:p>
    <w:bookmarkEnd w:id="16"/>
    <w:bookmarkStart w:name="z23" w:id="17"/>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17"/>
    <w:bookmarkStart w:name="z24" w:id="18"/>
    <w:p>
      <w:pPr>
        <w:spacing w:after="0"/>
        <w:ind w:left="0"/>
        <w:jc w:val="both"/>
      </w:pPr>
      <w:r>
        <w:rPr>
          <w:rFonts w:ascii="Times New Roman"/>
          <w:b w:val="false"/>
          <w:i w:val="false"/>
          <w:color w:val="000000"/>
          <w:sz w:val="28"/>
        </w:rPr>
        <w:t>
      1) Мемлекеттік корпорация қызметкері көрсетілетін қызметті алушыдан құжаттар топтамасы түскен сәттен бастап 15 (он бес) минут ішінде оларды қабылдауды, тіркеуді жүзеге асырады және көрсетілетін қызметті берушіге жолдайды;</w:t>
      </w:r>
    </w:p>
    <w:bookmarkEnd w:id="18"/>
    <w:bookmarkStart w:name="z25" w:id="19"/>
    <w:p>
      <w:pPr>
        <w:spacing w:after="0"/>
        <w:ind w:left="0"/>
        <w:jc w:val="both"/>
      </w:pPr>
      <w:r>
        <w:rPr>
          <w:rFonts w:ascii="Times New Roman"/>
          <w:b w:val="false"/>
          <w:i w:val="false"/>
          <w:color w:val="000000"/>
          <w:sz w:val="28"/>
        </w:rPr>
        <w:t>
      2) көрсетілетін қызметті берушінің кеңсе қызметкері құжаттар топтамасы түскен сәттен бастап 15 (он бес) минут ішінде оларды қабылдауды, тіркеуді жүзеге асырады және көрсетілетін қызметті берушінің басшысына қарауға жібереді;</w:t>
      </w:r>
    </w:p>
    <w:bookmarkEnd w:id="19"/>
    <w:bookmarkStart w:name="z26" w:id="20"/>
    <w:p>
      <w:pPr>
        <w:spacing w:after="0"/>
        <w:ind w:left="0"/>
        <w:jc w:val="both"/>
      </w:pPr>
      <w:r>
        <w:rPr>
          <w:rFonts w:ascii="Times New Roman"/>
          <w:b w:val="false"/>
          <w:i w:val="false"/>
          <w:color w:val="000000"/>
          <w:sz w:val="28"/>
        </w:rPr>
        <w:t>
      3) көрсетілетін қызметті берушінің басшысы 30 (отыз) минут ішінде көрсетілетін қызметті алушының құжаттарын қарайды және көрсетілетін қызметті берушінің жауапты орындаушысын анықтайды;</w:t>
      </w:r>
    </w:p>
    <w:bookmarkEnd w:id="20"/>
    <w:bookmarkStart w:name="z27" w:id="21"/>
    <w:p>
      <w:pPr>
        <w:spacing w:after="0"/>
        <w:ind w:left="0"/>
        <w:jc w:val="both"/>
      </w:pPr>
      <w:r>
        <w:rPr>
          <w:rFonts w:ascii="Times New Roman"/>
          <w:b w:val="false"/>
          <w:i w:val="false"/>
          <w:color w:val="000000"/>
          <w:sz w:val="28"/>
        </w:rPr>
        <w:t>
      4) көрсетілетін қызметті берушінің жауапты орындаушысы 3 (үш) жұмыс күні ішінде құжаттарды қарайды, құжаттардың толықтығын тексеруді жүзеге асырады, қаулының көшірмесін дайындайды және көрсетілетін қызметті берушінің басшысына жолдайды;</w:t>
      </w:r>
    </w:p>
    <w:bookmarkEnd w:id="21"/>
    <w:bookmarkStart w:name="z28" w:id="22"/>
    <w:p>
      <w:pPr>
        <w:spacing w:after="0"/>
        <w:ind w:left="0"/>
        <w:jc w:val="both"/>
      </w:pPr>
      <w:r>
        <w:rPr>
          <w:rFonts w:ascii="Times New Roman"/>
          <w:b w:val="false"/>
          <w:i w:val="false"/>
          <w:color w:val="000000"/>
          <w:sz w:val="28"/>
        </w:rPr>
        <w:t>
      5) көрсетілетін қызметті берушінің басшысы 30 (отыз) минут ішінде мемлекеттік қызметті көрсету нәтижесін қарайды, қол қояды және оны көрсетілетін қызметті берушінің кеңсе қызметкеріне жолдайды;</w:t>
      </w:r>
    </w:p>
    <w:bookmarkEnd w:id="22"/>
    <w:bookmarkStart w:name="z29" w:id="23"/>
    <w:p>
      <w:pPr>
        <w:spacing w:after="0"/>
        <w:ind w:left="0"/>
        <w:jc w:val="both"/>
      </w:pPr>
      <w:r>
        <w:rPr>
          <w:rFonts w:ascii="Times New Roman"/>
          <w:b w:val="false"/>
          <w:i w:val="false"/>
          <w:color w:val="000000"/>
          <w:sz w:val="28"/>
        </w:rPr>
        <w:t>
      6) көрсетілетін қызметті берушінің кеңсе қызметкері мемлекеттік қызметті көрсету нәтижесін 15 (он бес) минут ішінде мемлекеттік корпорацияға жолдайды;</w:t>
      </w:r>
    </w:p>
    <w:bookmarkEnd w:id="23"/>
    <w:bookmarkStart w:name="z30" w:id="24"/>
    <w:p>
      <w:pPr>
        <w:spacing w:after="0"/>
        <w:ind w:left="0"/>
        <w:jc w:val="both"/>
      </w:pPr>
      <w:r>
        <w:rPr>
          <w:rFonts w:ascii="Times New Roman"/>
          <w:b w:val="false"/>
          <w:i w:val="false"/>
          <w:color w:val="000000"/>
          <w:sz w:val="28"/>
        </w:rPr>
        <w:t>
      7) Мемлекеттік корпорация қызметкері 15 (он бес) минут ішінде мемлекеттік қызметті көрсету нәтижесін көрсетілетін қызметті алушыға береді.</w:t>
      </w:r>
    </w:p>
    <w:bookmarkEnd w:id="24"/>
    <w:bookmarkStart w:name="z31" w:id="25"/>
    <w:p>
      <w:pPr>
        <w:spacing w:after="0"/>
        <w:ind w:left="0"/>
        <w:jc w:val="both"/>
      </w:pPr>
      <w:r>
        <w:rPr>
          <w:rFonts w:ascii="Times New Roman"/>
          <w:b w:val="false"/>
          <w:i w:val="false"/>
          <w:color w:val="000000"/>
          <w:sz w:val="28"/>
        </w:rPr>
        <w:t>
      6. Келесі рәсімді (іс-қимылды) орындауды бастау үшін негіз болатын мемлекеттік қызметті көрсету бойынша рәсімдердің (іс-қимылдардың) нәтижесі:</w:t>
      </w:r>
    </w:p>
    <w:bookmarkEnd w:id="25"/>
    <w:bookmarkStart w:name="z32" w:id="26"/>
    <w:p>
      <w:pPr>
        <w:spacing w:after="0"/>
        <w:ind w:left="0"/>
        <w:jc w:val="both"/>
      </w:pPr>
      <w:r>
        <w:rPr>
          <w:rFonts w:ascii="Times New Roman"/>
          <w:b w:val="false"/>
          <w:i w:val="false"/>
          <w:color w:val="000000"/>
          <w:sz w:val="28"/>
        </w:rPr>
        <w:t>
      1) Мемлекеттік корпорация қызметкерінің көрсетілетін қызметті алушыдан құжаттарды қабылдауы және көрсетілетін қызметті берушіге жолдауы;</w:t>
      </w:r>
    </w:p>
    <w:bookmarkEnd w:id="26"/>
    <w:bookmarkStart w:name="z33" w:id="27"/>
    <w:p>
      <w:pPr>
        <w:spacing w:after="0"/>
        <w:ind w:left="0"/>
        <w:jc w:val="both"/>
      </w:pPr>
      <w:r>
        <w:rPr>
          <w:rFonts w:ascii="Times New Roman"/>
          <w:b w:val="false"/>
          <w:i w:val="false"/>
          <w:color w:val="000000"/>
          <w:sz w:val="28"/>
        </w:rPr>
        <w:t>
      2) көрсетілетін қызметті берушінің кеңсе қызметкерінің құжаттарды тіркеуі және оны көрсетілетін қызметті берушінің басшысына беруі;</w:t>
      </w:r>
    </w:p>
    <w:bookmarkEnd w:id="27"/>
    <w:bookmarkStart w:name="z34" w:id="28"/>
    <w:p>
      <w:pPr>
        <w:spacing w:after="0"/>
        <w:ind w:left="0"/>
        <w:jc w:val="both"/>
      </w:pPr>
      <w:r>
        <w:rPr>
          <w:rFonts w:ascii="Times New Roman"/>
          <w:b w:val="false"/>
          <w:i w:val="false"/>
          <w:color w:val="000000"/>
          <w:sz w:val="28"/>
        </w:rPr>
        <w:t>
      3) көрсетілетін қызметті берушінің басшысы құжаттарды көрсетілетін қызметті берушінің жауапты орындаушысына жолдауы;</w:t>
      </w:r>
    </w:p>
    <w:bookmarkEnd w:id="28"/>
    <w:bookmarkStart w:name="z35" w:id="29"/>
    <w:p>
      <w:pPr>
        <w:spacing w:after="0"/>
        <w:ind w:left="0"/>
        <w:jc w:val="both"/>
      </w:pPr>
      <w:r>
        <w:rPr>
          <w:rFonts w:ascii="Times New Roman"/>
          <w:b w:val="false"/>
          <w:i w:val="false"/>
          <w:color w:val="000000"/>
          <w:sz w:val="28"/>
        </w:rPr>
        <w:t>
      4) көрсетілетін қызметті берушінің жауапты орындаушысының мемлекеттік қызметті көрсету нәтижесі жобасын әзірлеуі;</w:t>
      </w:r>
    </w:p>
    <w:bookmarkEnd w:id="29"/>
    <w:bookmarkStart w:name="z36" w:id="30"/>
    <w:p>
      <w:pPr>
        <w:spacing w:after="0"/>
        <w:ind w:left="0"/>
        <w:jc w:val="both"/>
      </w:pPr>
      <w:r>
        <w:rPr>
          <w:rFonts w:ascii="Times New Roman"/>
          <w:b w:val="false"/>
          <w:i w:val="false"/>
          <w:color w:val="000000"/>
          <w:sz w:val="28"/>
        </w:rPr>
        <w:t>
      5) көрсетілетін қызметті берушінің басшысы мемлекеттік қызметті көрсету нәтижесіне қол қоюы;</w:t>
      </w:r>
    </w:p>
    <w:bookmarkEnd w:id="30"/>
    <w:bookmarkStart w:name="z37" w:id="31"/>
    <w:p>
      <w:pPr>
        <w:spacing w:after="0"/>
        <w:ind w:left="0"/>
        <w:jc w:val="both"/>
      </w:pPr>
      <w:r>
        <w:rPr>
          <w:rFonts w:ascii="Times New Roman"/>
          <w:b w:val="false"/>
          <w:i w:val="false"/>
          <w:color w:val="000000"/>
          <w:sz w:val="28"/>
        </w:rPr>
        <w:t>
      6) көрсетілетін қызметті берушінің кеңсе қызметкерінің мемлекеттік көрсетілетін қызмет нәтижесін Мемлекеттік корпорацияға жолдауы;</w:t>
      </w:r>
    </w:p>
    <w:bookmarkEnd w:id="31"/>
    <w:bookmarkStart w:name="z38" w:id="32"/>
    <w:p>
      <w:pPr>
        <w:spacing w:after="0"/>
        <w:ind w:left="0"/>
        <w:jc w:val="both"/>
      </w:pPr>
      <w:r>
        <w:rPr>
          <w:rFonts w:ascii="Times New Roman"/>
          <w:b w:val="false"/>
          <w:i w:val="false"/>
          <w:color w:val="000000"/>
          <w:sz w:val="28"/>
        </w:rPr>
        <w:t>
      7) Мемлекеттік корпорация қызметкерінің мемлекеттік көрсетілетін қызмет нәтижесін көрсетілетін қызметті алушыға беруі.</w:t>
      </w:r>
    </w:p>
    <w:bookmarkEnd w:id="32"/>
    <w:bookmarkStart w:name="z39" w:id="33"/>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іс-қимыл тәртібін сипаттау</w:t>
      </w:r>
    </w:p>
    <w:bookmarkEnd w:id="33"/>
    <w:bookmarkStart w:name="z40" w:id="34"/>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(қызметкерлерінің) тізбесі:</w:t>
      </w:r>
    </w:p>
    <w:bookmarkEnd w:id="34"/>
    <w:bookmarkStart w:name="z41" w:id="35"/>
    <w:p>
      <w:pPr>
        <w:spacing w:after="0"/>
        <w:ind w:left="0"/>
        <w:jc w:val="both"/>
      </w:pPr>
      <w:r>
        <w:rPr>
          <w:rFonts w:ascii="Times New Roman"/>
          <w:b w:val="false"/>
          <w:i w:val="false"/>
          <w:color w:val="000000"/>
          <w:sz w:val="28"/>
        </w:rPr>
        <w:t>
      1) Мемлекеттік корпорация қызметкері;</w:t>
      </w:r>
    </w:p>
    <w:bookmarkEnd w:id="35"/>
    <w:bookmarkStart w:name="z42" w:id="36"/>
    <w:p>
      <w:pPr>
        <w:spacing w:after="0"/>
        <w:ind w:left="0"/>
        <w:jc w:val="both"/>
      </w:pPr>
      <w:r>
        <w:rPr>
          <w:rFonts w:ascii="Times New Roman"/>
          <w:b w:val="false"/>
          <w:i w:val="false"/>
          <w:color w:val="000000"/>
          <w:sz w:val="28"/>
        </w:rPr>
        <w:t>
      2) көрсетілетін қызметті берушінің кеңсе қызметкері;</w:t>
      </w:r>
    </w:p>
    <w:bookmarkEnd w:id="36"/>
    <w:bookmarkStart w:name="z43" w:id="37"/>
    <w:p>
      <w:pPr>
        <w:spacing w:after="0"/>
        <w:ind w:left="0"/>
        <w:jc w:val="both"/>
      </w:pPr>
      <w:r>
        <w:rPr>
          <w:rFonts w:ascii="Times New Roman"/>
          <w:b w:val="false"/>
          <w:i w:val="false"/>
          <w:color w:val="000000"/>
          <w:sz w:val="28"/>
        </w:rPr>
        <w:t>
      3) көрсетілетін қызметті берушінің басшысы;</w:t>
      </w:r>
    </w:p>
    <w:bookmarkEnd w:id="37"/>
    <w:bookmarkStart w:name="z44" w:id="38"/>
    <w:p>
      <w:pPr>
        <w:spacing w:after="0"/>
        <w:ind w:left="0"/>
        <w:jc w:val="both"/>
      </w:pPr>
      <w:r>
        <w:rPr>
          <w:rFonts w:ascii="Times New Roman"/>
          <w:b w:val="false"/>
          <w:i w:val="false"/>
          <w:color w:val="000000"/>
          <w:sz w:val="28"/>
        </w:rPr>
        <w:t>
      4) көрсетілетін қызметті берушінің жауапты орындаушысы.</w:t>
      </w:r>
    </w:p>
    <w:bookmarkEnd w:id="38"/>
    <w:bookmarkStart w:name="z45" w:id="39"/>
    <w:p>
      <w:pPr>
        <w:spacing w:after="0"/>
        <w:ind w:left="0"/>
        <w:jc w:val="both"/>
      </w:pPr>
      <w:r>
        <w:rPr>
          <w:rFonts w:ascii="Times New Roman"/>
          <w:b w:val="false"/>
          <w:i w:val="false"/>
          <w:color w:val="000000"/>
          <w:sz w:val="28"/>
        </w:rPr>
        <w:t xml:space="preserve">
      8. Мемлекеттік қызметті көрсету процесінде көрсетілетін қызметті берушінің құрылымдық бөлімшелерінің (қызметкерлерінің) рәсімдерінің (іс-қимылдарының), өзара іс-қимылдары реттілігінің толық сипаттамасы "Облыстың жергілікті атқарушы органдарының жануарлар дүниесін пайдаланушыларға аңшылық алқаптар мен балық шаруашылығы су айдындарын және (немесе) учаскелерін бекітіп беру мен аңшылық және балық шаруашылықтарының қажеттіліктері үшін сервитуттарды белгілеу жөнінде шешімдер қабылдауы" мемлекеттік көрсетілетін қызмет регламентінің (бұдан әрі - регламент)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қызметті көрсетудің бизнес-процестерінің анықтамалығында көрсетіледі.</w:t>
      </w:r>
    </w:p>
    <w:bookmarkEnd w:id="39"/>
    <w:bookmarkStart w:name="z46" w:id="40"/>
    <w:p>
      <w:pPr>
        <w:spacing w:after="0"/>
        <w:ind w:left="0"/>
        <w:jc w:val="both"/>
      </w:pPr>
      <w:r>
        <w:rPr>
          <w:rFonts w:ascii="Times New Roman"/>
          <w:b w:val="false"/>
          <w:i w:val="false"/>
          <w:color w:val="000000"/>
          <w:sz w:val="28"/>
        </w:rPr>
        <w:t xml:space="preserve">
      9. Мемлекеттік қызметті көрсету мәселелері бойынша көрсетілетін қызметті берушінің және (немесе) олардың лауазымды адамдарының шешімдеріне, әрекеттеріне (әрекетсіздігіне) шағымдану тәртібі Стандарттың </w:t>
      </w:r>
      <w:r>
        <w:rPr>
          <w:rFonts w:ascii="Times New Roman"/>
          <w:b w:val="false"/>
          <w:i w:val="false"/>
          <w:color w:val="000000"/>
          <w:sz w:val="28"/>
        </w:rPr>
        <w:t>3-тарауына</w:t>
      </w:r>
      <w:r>
        <w:rPr>
          <w:rFonts w:ascii="Times New Roman"/>
          <w:b w:val="false"/>
          <w:i w:val="false"/>
          <w:color w:val="000000"/>
          <w:sz w:val="28"/>
        </w:rPr>
        <w:t xml:space="preserve"> сәйкес жүзеге асырылады.</w:t>
      </w:r>
    </w:p>
    <w:bookmarkEnd w:id="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"Облыстың жергілікті атқарушы </w:t>
            </w:r>
            <w:r>
              <w:br/>
            </w:r>
            <w:r>
              <w:rPr>
                <w:rFonts w:ascii="Times New Roman"/>
                <w:b w:val="false"/>
                <w:i w:val="false"/>
                <w:color w:val="000000"/>
                <w:sz w:val="20"/>
              </w:rPr>
              <w:t xml:space="preserve">органдарының жануарлар </w:t>
            </w:r>
            <w:r>
              <w:br/>
            </w:r>
            <w:r>
              <w:rPr>
                <w:rFonts w:ascii="Times New Roman"/>
                <w:b w:val="false"/>
                <w:i w:val="false"/>
                <w:color w:val="000000"/>
                <w:sz w:val="20"/>
              </w:rPr>
              <w:t xml:space="preserve">дүниесін пайдаланушыларға </w:t>
            </w:r>
            <w:r>
              <w:br/>
            </w:r>
            <w:r>
              <w:rPr>
                <w:rFonts w:ascii="Times New Roman"/>
                <w:b w:val="false"/>
                <w:i w:val="false"/>
                <w:color w:val="000000"/>
                <w:sz w:val="20"/>
              </w:rPr>
              <w:t xml:space="preserve">аңшылық алқаптар мен балық </w:t>
            </w:r>
            <w:r>
              <w:br/>
            </w:r>
            <w:r>
              <w:rPr>
                <w:rFonts w:ascii="Times New Roman"/>
                <w:b w:val="false"/>
                <w:i w:val="false"/>
                <w:color w:val="000000"/>
                <w:sz w:val="20"/>
              </w:rPr>
              <w:t xml:space="preserve">шаруашылығы су айдындарын </w:t>
            </w:r>
            <w:r>
              <w:br/>
            </w:r>
            <w:r>
              <w:rPr>
                <w:rFonts w:ascii="Times New Roman"/>
                <w:b w:val="false"/>
                <w:i w:val="false"/>
                <w:color w:val="000000"/>
                <w:sz w:val="20"/>
              </w:rPr>
              <w:t xml:space="preserve">және (немесе) учаскелерін </w:t>
            </w:r>
            <w:r>
              <w:br/>
            </w:r>
            <w:r>
              <w:rPr>
                <w:rFonts w:ascii="Times New Roman"/>
                <w:b w:val="false"/>
                <w:i w:val="false"/>
                <w:color w:val="000000"/>
                <w:sz w:val="20"/>
              </w:rPr>
              <w:t xml:space="preserve">бекітіп беру мен аңшылық және </w:t>
            </w:r>
            <w:r>
              <w:br/>
            </w:r>
            <w:r>
              <w:rPr>
                <w:rFonts w:ascii="Times New Roman"/>
                <w:b w:val="false"/>
                <w:i w:val="false"/>
                <w:color w:val="000000"/>
                <w:sz w:val="20"/>
              </w:rPr>
              <w:t xml:space="preserve">балық шаруашылықтарының </w:t>
            </w:r>
            <w:r>
              <w:br/>
            </w:r>
            <w:r>
              <w:rPr>
                <w:rFonts w:ascii="Times New Roman"/>
                <w:b w:val="false"/>
                <w:i w:val="false"/>
                <w:color w:val="000000"/>
                <w:sz w:val="20"/>
              </w:rPr>
              <w:t xml:space="preserve">қажеттіліктері үшін </w:t>
            </w:r>
            <w:r>
              <w:br/>
            </w:r>
            <w:r>
              <w:rPr>
                <w:rFonts w:ascii="Times New Roman"/>
                <w:b w:val="false"/>
                <w:i w:val="false"/>
                <w:color w:val="000000"/>
                <w:sz w:val="20"/>
              </w:rPr>
              <w:t xml:space="preserve">сервитуттарды белгілеу жөнінде </w:t>
            </w:r>
            <w:r>
              <w:br/>
            </w:r>
            <w:r>
              <w:rPr>
                <w:rFonts w:ascii="Times New Roman"/>
                <w:b w:val="false"/>
                <w:i w:val="false"/>
                <w:color w:val="000000"/>
                <w:sz w:val="20"/>
              </w:rPr>
              <w:t xml:space="preserve">шешімдер қабылдауы"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регламентіне қосымша</w:t>
            </w:r>
          </w:p>
        </w:tc>
      </w:tr>
    </w:tbl>
    <w:bookmarkStart w:name="z48" w:id="41"/>
    <w:p>
      <w:pPr>
        <w:spacing w:after="0"/>
        <w:ind w:left="0"/>
        <w:jc w:val="left"/>
      </w:pPr>
      <w:r>
        <w:rPr>
          <w:rFonts w:ascii="Times New Roman"/>
          <w:b/>
          <w:i w:val="false"/>
          <w:color w:val="000000"/>
        </w:rPr>
        <w:t xml:space="preserve"> "Облыстың жергілікті атқарушы органдарының жануарлар дүниесін пайдаланушыларға аңшылық алқаптар мен балық шаруашылығы су айдындарын және (немесе) учаскелерін бекітіп беру мен аңшылық және балық шаруашылықтарының қажеттіліктері үшін сервитуттарды белгілеу жөнінде шешімдер қабылдауы" мемлекеттік қызметін көрсетудің бизнес-процестерінің анықтамалығы</w:t>
      </w:r>
    </w:p>
    <w:bookmarkEnd w:id="41"/>
    <w:bookmarkStart w:name="z49" w:id="42"/>
    <w:p>
      <w:pPr>
        <w:spacing w:after="0"/>
        <w:ind w:left="0"/>
        <w:jc w:val="both"/>
      </w:pPr>
      <w:r>
        <w:rPr>
          <w:rFonts w:ascii="Times New Roman"/>
          <w:b w:val="false"/>
          <w:i w:val="false"/>
          <w:color w:val="000000"/>
          <w:sz w:val="28"/>
        </w:rPr>
        <w:t xml:space="preserve">
      </w:t>
      </w:r>
    </w:p>
    <w:bookmarkEnd w:id="42"/>
    <w:p>
      <w:pPr>
        <w:spacing w:after="0"/>
        <w:ind w:left="0"/>
        <w:jc w:val="both"/>
      </w:pPr>
      <w:r>
        <w:drawing>
          <wp:inline distT="0" distB="0" distL="0" distR="0">
            <wp:extent cx="7810500" cy="566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66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0" w:id="43"/>
    <w:p>
      <w:pPr>
        <w:spacing w:after="0"/>
        <w:ind w:left="0"/>
        <w:jc w:val="both"/>
      </w:pPr>
      <w:r>
        <w:rPr>
          <w:rFonts w:ascii="Times New Roman"/>
          <w:b w:val="false"/>
          <w:i w:val="false"/>
          <w:color w:val="000000"/>
          <w:sz w:val="28"/>
        </w:rPr>
        <w:t>
      Шартты белгілер:</w:t>
      </w:r>
    </w:p>
    <w:bookmarkEnd w:id="43"/>
    <w:bookmarkStart w:name="z51" w:id="44"/>
    <w:p>
      <w:pPr>
        <w:spacing w:after="0"/>
        <w:ind w:left="0"/>
        <w:jc w:val="both"/>
      </w:pPr>
      <w:r>
        <w:rPr>
          <w:rFonts w:ascii="Times New Roman"/>
          <w:b w:val="false"/>
          <w:i w:val="false"/>
          <w:color w:val="000000"/>
          <w:sz w:val="28"/>
        </w:rPr>
        <w:t xml:space="preserve">
      </w:t>
      </w:r>
    </w:p>
    <w:bookmarkEnd w:id="44"/>
    <w:p>
      <w:pPr>
        <w:spacing w:after="0"/>
        <w:ind w:left="0"/>
        <w:jc w:val="both"/>
      </w:pPr>
      <w:r>
        <w:drawing>
          <wp:inline distT="0" distB="0" distL="0" distR="0">
            <wp:extent cx="7810500" cy="176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76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2019 жылғы 29 октября № 278 </w:t>
            </w:r>
            <w:r>
              <w:br/>
            </w:r>
            <w:r>
              <w:rPr>
                <w:rFonts w:ascii="Times New Roman"/>
                <w:b w:val="false"/>
                <w:i w:val="false"/>
                <w:color w:val="000000"/>
                <w:sz w:val="20"/>
              </w:rPr>
              <w:t xml:space="preserve">Батыс Қазақстан облысы </w:t>
            </w:r>
            <w:r>
              <w:br/>
            </w:r>
            <w:r>
              <w:rPr>
                <w:rFonts w:ascii="Times New Roman"/>
                <w:b w:val="false"/>
                <w:i w:val="false"/>
                <w:color w:val="000000"/>
                <w:sz w:val="20"/>
              </w:rPr>
              <w:t xml:space="preserve">әкімдігінің қаулысына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2015 жылғы 5 қазандағы № 288 </w:t>
            </w:r>
            <w:r>
              <w:br/>
            </w:r>
            <w:r>
              <w:rPr>
                <w:rFonts w:ascii="Times New Roman"/>
                <w:b w:val="false"/>
                <w:i w:val="false"/>
                <w:color w:val="000000"/>
                <w:sz w:val="20"/>
              </w:rPr>
              <w:t xml:space="preserve">Батыс Қазақстан облысы </w:t>
            </w:r>
            <w:r>
              <w:br/>
            </w:r>
            <w:r>
              <w:rPr>
                <w:rFonts w:ascii="Times New Roman"/>
                <w:b w:val="false"/>
                <w:i w:val="false"/>
                <w:color w:val="000000"/>
                <w:sz w:val="20"/>
              </w:rPr>
              <w:t xml:space="preserve">әкімдігінің қаулысымен </w:t>
            </w:r>
            <w:r>
              <w:br/>
            </w:r>
            <w:r>
              <w:rPr>
                <w:rFonts w:ascii="Times New Roman"/>
                <w:b w:val="false"/>
                <w:i w:val="false"/>
                <w:color w:val="000000"/>
                <w:sz w:val="20"/>
              </w:rPr>
              <w:t>бекітілген</w:t>
            </w:r>
          </w:p>
        </w:tc>
      </w:tr>
    </w:tbl>
    <w:bookmarkStart w:name="z54" w:id="45"/>
    <w:p>
      <w:pPr>
        <w:spacing w:after="0"/>
        <w:ind w:left="0"/>
        <w:jc w:val="left"/>
      </w:pPr>
      <w:r>
        <w:rPr>
          <w:rFonts w:ascii="Times New Roman"/>
          <w:b/>
          <w:i w:val="false"/>
          <w:color w:val="000000"/>
        </w:rPr>
        <w:t xml:space="preserve"> "Жануарлар дүниесін пайдалануға рұқсат беру" мемлекеттік көрсетілетін қызмет регламенті </w:t>
      </w:r>
    </w:p>
    <w:bookmarkEnd w:id="45"/>
    <w:bookmarkStart w:name="z55" w:id="46"/>
    <w:p>
      <w:pPr>
        <w:spacing w:after="0"/>
        <w:ind w:left="0"/>
        <w:jc w:val="left"/>
      </w:pPr>
      <w:r>
        <w:rPr>
          <w:rFonts w:ascii="Times New Roman"/>
          <w:b/>
          <w:i w:val="false"/>
          <w:color w:val="000000"/>
        </w:rPr>
        <w:t xml:space="preserve"> 1. Жалпы ережелер</w:t>
      </w:r>
    </w:p>
    <w:bookmarkEnd w:id="46"/>
    <w:bookmarkStart w:name="z56" w:id="47"/>
    <w:p>
      <w:pPr>
        <w:spacing w:after="0"/>
        <w:ind w:left="0"/>
        <w:jc w:val="both"/>
      </w:pPr>
      <w:r>
        <w:rPr>
          <w:rFonts w:ascii="Times New Roman"/>
          <w:b w:val="false"/>
          <w:i w:val="false"/>
          <w:color w:val="000000"/>
          <w:sz w:val="28"/>
        </w:rPr>
        <w:t>
      1. "Жануарлар дүниесін пайдалануға рұқсат беру" мемлекеттік көрсетілетін қызметі (бұдан әрі – мемлекеттік көрсетілетін қызмет).</w:t>
      </w:r>
    </w:p>
    <w:bookmarkEnd w:id="47"/>
    <w:bookmarkStart w:name="z57" w:id="48"/>
    <w:p>
      <w:pPr>
        <w:spacing w:after="0"/>
        <w:ind w:left="0"/>
        <w:jc w:val="both"/>
      </w:pPr>
      <w:r>
        <w:rPr>
          <w:rFonts w:ascii="Times New Roman"/>
          <w:b w:val="false"/>
          <w:i w:val="false"/>
          <w:color w:val="000000"/>
          <w:sz w:val="28"/>
        </w:rPr>
        <w:t xml:space="preserve">
      Мемлекеттік көрсетілетін қызмет "Батыс Қазақстан облысының табиғи ресурстар және табиғат пайдалануды реттеу басқармасы" мемлекеттік мекемесімен (бұдан әрі – көрсетілетін қызметті беруші) Қазақстан Республикасы Ауыл шаруашылығы министрі міндетін атқарушының 2015 жылғы 30 сәуірдегі № 18-03/390 "Жануарлар дүниесі саласындағы мемлекеттік көрсетілетін қызмет стандарттарын бекіту туралы" (Нормативтік құқықтық актілерді мемлекеттік тіркеу тізілімінде № 11774 болып тіркелген) бұйрығымен бекітілген "Жануарлар дүниесін пайдалануға рұқсат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көрсетіледі.</w:t>
      </w:r>
    </w:p>
    <w:bookmarkEnd w:id="48"/>
    <w:bookmarkStart w:name="z58" w:id="49"/>
    <w:p>
      <w:pPr>
        <w:spacing w:after="0"/>
        <w:ind w:left="0"/>
        <w:jc w:val="both"/>
      </w:pPr>
      <w:r>
        <w:rPr>
          <w:rFonts w:ascii="Times New Roman"/>
          <w:b w:val="false"/>
          <w:i w:val="false"/>
          <w:color w:val="000000"/>
          <w:sz w:val="28"/>
        </w:rPr>
        <w:t>
      Өтінімді қабылдау және мемлекеттік қызметті көрсету нәтижесін беру "электрондық үкіметтің" www.egov.kz веб-порталы (бұдан әрі - портал) арқылы жүзеге асырылады.</w:t>
      </w:r>
    </w:p>
    <w:bookmarkEnd w:id="49"/>
    <w:bookmarkStart w:name="z59" w:id="50"/>
    <w:p>
      <w:pPr>
        <w:spacing w:after="0"/>
        <w:ind w:left="0"/>
        <w:jc w:val="both"/>
      </w:pPr>
      <w:r>
        <w:rPr>
          <w:rFonts w:ascii="Times New Roman"/>
          <w:b w:val="false"/>
          <w:i w:val="false"/>
          <w:color w:val="000000"/>
          <w:sz w:val="28"/>
        </w:rPr>
        <w:t>
      2. Мемлекеттік қызметті көрсету нысаны: электрондық (толық автоматтандырылған).</w:t>
      </w:r>
    </w:p>
    <w:bookmarkEnd w:id="50"/>
    <w:bookmarkStart w:name="z60" w:id="51"/>
    <w:p>
      <w:pPr>
        <w:spacing w:after="0"/>
        <w:ind w:left="0"/>
        <w:jc w:val="both"/>
      </w:pPr>
      <w:r>
        <w:rPr>
          <w:rFonts w:ascii="Times New Roman"/>
          <w:b w:val="false"/>
          <w:i w:val="false"/>
          <w:color w:val="000000"/>
          <w:sz w:val="28"/>
        </w:rPr>
        <w:t xml:space="preserve">
      3. Мемлекеттік қызметті көрсету нәтижесі – жануарлар дүниесін пайдалануға арналған рұқсат (бұдан әрі – рұқсат)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уәжді жауап.</w:t>
      </w:r>
    </w:p>
    <w:bookmarkEnd w:id="51"/>
    <w:bookmarkStart w:name="z61" w:id="52"/>
    <w:p>
      <w:pPr>
        <w:spacing w:after="0"/>
        <w:ind w:left="0"/>
        <w:jc w:val="both"/>
      </w:pPr>
      <w:r>
        <w:rPr>
          <w:rFonts w:ascii="Times New Roman"/>
          <w:b w:val="false"/>
          <w:i w:val="false"/>
          <w:color w:val="000000"/>
          <w:sz w:val="28"/>
        </w:rPr>
        <w:t>
      Мемлекеттік қызметті көрсету нәтижесін беру нысаны: электрондық.</w:t>
      </w:r>
    </w:p>
    <w:bookmarkEnd w:id="52"/>
    <w:bookmarkStart w:name="z62" w:id="53"/>
    <w:p>
      <w:pPr>
        <w:spacing w:after="0"/>
        <w:ind w:left="0"/>
        <w:jc w:val="both"/>
      </w:pPr>
      <w:r>
        <w:rPr>
          <w:rFonts w:ascii="Times New Roman"/>
          <w:b w:val="false"/>
          <w:i w:val="false"/>
          <w:color w:val="000000"/>
          <w:sz w:val="28"/>
        </w:rPr>
        <w:t>
      Порталда мемлекеттік қызметті көрсету нәтижесі көрсетілетін қызметті берушінің уәкілетті тұлғасының электрондық цифрлық қолтаңбасы (бұдан әрі – ЭЦҚ) қойылған электрондық құжат нысанында көрсетілетін қызметті алушының "жеке кабинетіне" жіберіледі және сонда сақталады.</w:t>
      </w:r>
    </w:p>
    <w:bookmarkEnd w:id="53"/>
    <w:bookmarkStart w:name="z63" w:id="54"/>
    <w:p>
      <w:pPr>
        <w:spacing w:after="0"/>
        <w:ind w:left="0"/>
        <w:jc w:val="both"/>
      </w:pPr>
      <w:r>
        <w:rPr>
          <w:rFonts w:ascii="Times New Roman"/>
          <w:b w:val="false"/>
          <w:i w:val="false"/>
          <w:color w:val="000000"/>
          <w:sz w:val="28"/>
        </w:rPr>
        <w:t xml:space="preserve">
      Мемлекеттік қызмет жеке және заңды тұлғаларға (бұдан әрі – көрсетілетін қызметті алушылар) ақылы/тегін негізде Стандарттың </w:t>
      </w:r>
      <w:r>
        <w:rPr>
          <w:rFonts w:ascii="Times New Roman"/>
          <w:b w:val="false"/>
          <w:i w:val="false"/>
          <w:color w:val="000000"/>
          <w:sz w:val="28"/>
        </w:rPr>
        <w:t>7-тармағына</w:t>
      </w:r>
      <w:r>
        <w:rPr>
          <w:rFonts w:ascii="Times New Roman"/>
          <w:b w:val="false"/>
          <w:i w:val="false"/>
          <w:color w:val="000000"/>
          <w:sz w:val="28"/>
        </w:rPr>
        <w:t xml:space="preserve"> сәйкес көрсетіледі.</w:t>
      </w:r>
    </w:p>
    <w:bookmarkEnd w:id="54"/>
    <w:bookmarkStart w:name="z64" w:id="55"/>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іс-қимылы тәртібін сипаттау</w:t>
      </w:r>
    </w:p>
    <w:bookmarkEnd w:id="55"/>
    <w:bookmarkStart w:name="z65" w:id="56"/>
    <w:p>
      <w:pPr>
        <w:spacing w:after="0"/>
        <w:ind w:left="0"/>
        <w:jc w:val="both"/>
      </w:pPr>
      <w:r>
        <w:rPr>
          <w:rFonts w:ascii="Times New Roman"/>
          <w:b w:val="false"/>
          <w:i w:val="false"/>
          <w:color w:val="000000"/>
          <w:sz w:val="28"/>
        </w:rPr>
        <w:t xml:space="preserve">
      4. Мемлекеттік қызметті көрсету бойынша рәсімді (іс-қимылды) бастауға негіздеме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 топтамасы (бұдан әрі - құжаттар) қоса берілген, Стандарттың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белгіленген нысандағы өтiнiм болып табылады.</w:t>
      </w:r>
    </w:p>
    <w:bookmarkEnd w:id="56"/>
    <w:bookmarkStart w:name="z66" w:id="57"/>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 және нәтижесі:</w:t>
      </w:r>
    </w:p>
    <w:bookmarkEnd w:id="57"/>
    <w:bookmarkStart w:name="z67" w:id="58"/>
    <w:p>
      <w:pPr>
        <w:spacing w:after="0"/>
        <w:ind w:left="0"/>
        <w:jc w:val="both"/>
      </w:pPr>
      <w:r>
        <w:rPr>
          <w:rFonts w:ascii="Times New Roman"/>
          <w:b w:val="false"/>
          <w:i w:val="false"/>
          <w:color w:val="000000"/>
          <w:sz w:val="28"/>
        </w:rPr>
        <w:t>
      1) көрсетілетін қызметті берушінің кеңсе маманы көрсетілетін қызметті алушы құжаттарды тапсырған кезден бастап 30 (отыз) минут ішінде оларды қабылдауды және тіркеуді жүзеге асырады.</w:t>
      </w:r>
    </w:p>
    <w:bookmarkEnd w:id="58"/>
    <w:bookmarkStart w:name="z68" w:id="59"/>
    <w:p>
      <w:pPr>
        <w:spacing w:after="0"/>
        <w:ind w:left="0"/>
        <w:jc w:val="both"/>
      </w:pPr>
      <w:r>
        <w:rPr>
          <w:rFonts w:ascii="Times New Roman"/>
          <w:b w:val="false"/>
          <w:i w:val="false"/>
          <w:color w:val="000000"/>
          <w:sz w:val="28"/>
        </w:rPr>
        <w:t xml:space="preserve">
      Нәтижесі – құжаттарды көрсетілетін қызметті берушінің басшысына жолдау; </w:t>
      </w:r>
    </w:p>
    <w:bookmarkEnd w:id="59"/>
    <w:bookmarkStart w:name="z69" w:id="60"/>
    <w:p>
      <w:pPr>
        <w:spacing w:after="0"/>
        <w:ind w:left="0"/>
        <w:jc w:val="both"/>
      </w:pPr>
      <w:r>
        <w:rPr>
          <w:rFonts w:ascii="Times New Roman"/>
          <w:b w:val="false"/>
          <w:i w:val="false"/>
          <w:color w:val="000000"/>
          <w:sz w:val="28"/>
        </w:rPr>
        <w:t>
      2) көрсетілетін қызметті берушінің басшысы 2 (екі) сағат ішінде құжаттармен танысады және мемлекеттік қызметті көрсету үшін көрсетілетін қызметті берушінің жауапты орындаушысын анықтайды.</w:t>
      </w:r>
    </w:p>
    <w:bookmarkEnd w:id="60"/>
    <w:bookmarkStart w:name="z70" w:id="61"/>
    <w:p>
      <w:pPr>
        <w:spacing w:after="0"/>
        <w:ind w:left="0"/>
        <w:jc w:val="both"/>
      </w:pPr>
      <w:r>
        <w:rPr>
          <w:rFonts w:ascii="Times New Roman"/>
          <w:b w:val="false"/>
          <w:i w:val="false"/>
          <w:color w:val="000000"/>
          <w:sz w:val="28"/>
        </w:rPr>
        <w:t>
      Нәтижесі – құжаттарды көрсетілетін қызметті берушінің жауапты орындаушысына жолдау;</w:t>
      </w:r>
    </w:p>
    <w:bookmarkEnd w:id="61"/>
    <w:bookmarkStart w:name="z71" w:id="62"/>
    <w:p>
      <w:pPr>
        <w:spacing w:after="0"/>
        <w:ind w:left="0"/>
        <w:jc w:val="both"/>
      </w:pPr>
      <w:r>
        <w:rPr>
          <w:rFonts w:ascii="Times New Roman"/>
          <w:b w:val="false"/>
          <w:i w:val="false"/>
          <w:color w:val="000000"/>
          <w:sz w:val="28"/>
        </w:rPr>
        <w:t>
      3) көрсетілетін қызметті берушінің жауапты орындаушысы 2 (екі) жұмыс күні ішінде келіп түскен құжаттарды қарайды, құжаттардың толықтығын тексереді және рұқсатты немесе бас тарту туралы уәжді жауапты дайындайды.</w:t>
      </w:r>
    </w:p>
    <w:bookmarkEnd w:id="62"/>
    <w:bookmarkStart w:name="z72" w:id="63"/>
    <w:p>
      <w:pPr>
        <w:spacing w:after="0"/>
        <w:ind w:left="0"/>
        <w:jc w:val="both"/>
      </w:pPr>
      <w:r>
        <w:rPr>
          <w:rFonts w:ascii="Times New Roman"/>
          <w:b w:val="false"/>
          <w:i w:val="false"/>
          <w:color w:val="000000"/>
          <w:sz w:val="28"/>
        </w:rPr>
        <w:t>
      Нәтижесі – рұқсатты немесе бас тарту туралы уәжді жауапты көрсетілетін қызметті берушінің басшысына қол қоюға жолдау;</w:t>
      </w:r>
    </w:p>
    <w:bookmarkEnd w:id="63"/>
    <w:bookmarkStart w:name="z73" w:id="64"/>
    <w:p>
      <w:pPr>
        <w:spacing w:after="0"/>
        <w:ind w:left="0"/>
        <w:jc w:val="both"/>
      </w:pPr>
      <w:r>
        <w:rPr>
          <w:rFonts w:ascii="Times New Roman"/>
          <w:b w:val="false"/>
          <w:i w:val="false"/>
          <w:color w:val="000000"/>
          <w:sz w:val="28"/>
        </w:rPr>
        <w:t>
      4) көрсетілетін қызметті берушінің басшысы 2 (екі) сағат ішінде рұқсатқа немесе бас тарту туралы уәжді жауапқа қол қояды.</w:t>
      </w:r>
    </w:p>
    <w:bookmarkEnd w:id="64"/>
    <w:bookmarkStart w:name="z74" w:id="65"/>
    <w:p>
      <w:pPr>
        <w:spacing w:after="0"/>
        <w:ind w:left="0"/>
        <w:jc w:val="both"/>
      </w:pPr>
      <w:r>
        <w:rPr>
          <w:rFonts w:ascii="Times New Roman"/>
          <w:b w:val="false"/>
          <w:i w:val="false"/>
          <w:color w:val="000000"/>
          <w:sz w:val="28"/>
        </w:rPr>
        <w:t>
      Нәтижесі – көрсетілетін қызметті алушыға мемлекеттік қызметті көрсету нәтижесін беру.</w:t>
      </w:r>
    </w:p>
    <w:bookmarkEnd w:id="65"/>
    <w:bookmarkStart w:name="z75" w:id="66"/>
    <w:p>
      <w:pPr>
        <w:spacing w:after="0"/>
        <w:ind w:left="0"/>
        <w:jc w:val="left"/>
      </w:pPr>
      <w:r>
        <w:rPr>
          <w:rFonts w:ascii="Times New Roman"/>
          <w:b/>
          <w:i w:val="false"/>
          <w:color w:val="000000"/>
        </w:rPr>
        <w:t xml:space="preserve"> 3. Мемлекеттік қызмет көрсету процесінде көрсетілетін қызмет берушінің құрылымдық бөлімшелерінің (қызметкерлерінің) өзара іс-қимыл тәртібін сипаттау</w:t>
      </w:r>
    </w:p>
    <w:bookmarkEnd w:id="66"/>
    <w:bookmarkStart w:name="z76" w:id="67"/>
    <w:p>
      <w:pPr>
        <w:spacing w:after="0"/>
        <w:ind w:left="0"/>
        <w:jc w:val="both"/>
      </w:pPr>
      <w:r>
        <w:rPr>
          <w:rFonts w:ascii="Times New Roman"/>
          <w:b w:val="false"/>
          <w:i w:val="false"/>
          <w:color w:val="000000"/>
          <w:sz w:val="28"/>
        </w:rPr>
        <w:t>
      6. Мемлекеттік көрсетілетін қызмет процесіне қатысатын көрсетілетін қызметті берушінің құрылымдық бөлімшелерінің (қызметкерлерінің) тізбесі:</w:t>
      </w:r>
    </w:p>
    <w:bookmarkEnd w:id="67"/>
    <w:bookmarkStart w:name="z77" w:id="68"/>
    <w:p>
      <w:pPr>
        <w:spacing w:after="0"/>
        <w:ind w:left="0"/>
        <w:jc w:val="both"/>
      </w:pPr>
      <w:r>
        <w:rPr>
          <w:rFonts w:ascii="Times New Roman"/>
          <w:b w:val="false"/>
          <w:i w:val="false"/>
          <w:color w:val="000000"/>
          <w:sz w:val="28"/>
        </w:rPr>
        <w:t>
      1) көрсетілетін қызметті берушінің кеңсе маманы;</w:t>
      </w:r>
    </w:p>
    <w:bookmarkEnd w:id="68"/>
    <w:bookmarkStart w:name="z78" w:id="69"/>
    <w:p>
      <w:pPr>
        <w:spacing w:after="0"/>
        <w:ind w:left="0"/>
        <w:jc w:val="both"/>
      </w:pPr>
      <w:r>
        <w:rPr>
          <w:rFonts w:ascii="Times New Roman"/>
          <w:b w:val="false"/>
          <w:i w:val="false"/>
          <w:color w:val="000000"/>
          <w:sz w:val="28"/>
        </w:rPr>
        <w:t>
      2) көрсетілетін қызметті берушінің жауапты орындаушысы;</w:t>
      </w:r>
    </w:p>
    <w:bookmarkEnd w:id="69"/>
    <w:bookmarkStart w:name="z79" w:id="70"/>
    <w:p>
      <w:pPr>
        <w:spacing w:after="0"/>
        <w:ind w:left="0"/>
        <w:jc w:val="both"/>
      </w:pPr>
      <w:r>
        <w:rPr>
          <w:rFonts w:ascii="Times New Roman"/>
          <w:b w:val="false"/>
          <w:i w:val="false"/>
          <w:color w:val="000000"/>
          <w:sz w:val="28"/>
        </w:rPr>
        <w:t>
      3) көрсетілетін қызметті берушінің басшысы.</w:t>
      </w:r>
    </w:p>
    <w:bookmarkEnd w:id="70"/>
    <w:bookmarkStart w:name="z80" w:id="71"/>
    <w:p>
      <w:pPr>
        <w:spacing w:after="0"/>
        <w:ind w:left="0"/>
        <w:jc w:val="left"/>
      </w:pPr>
      <w:r>
        <w:rPr>
          <w:rFonts w:ascii="Times New Roman"/>
          <w:b/>
          <w:i w:val="false"/>
          <w:color w:val="000000"/>
        </w:rPr>
        <w:t xml:space="preserve"> 4. Көрсетілетін қызметті берушілермен өзара іс-әрекет тәртібін, сондай-ақ мемлекеттік қызмет көрсету процесінде ақпараттық жүйелерді пайдалану тәртiбін сипаттау </w:t>
      </w:r>
    </w:p>
    <w:bookmarkEnd w:id="71"/>
    <w:bookmarkStart w:name="z81" w:id="72"/>
    <w:p>
      <w:pPr>
        <w:spacing w:after="0"/>
        <w:ind w:left="0"/>
        <w:jc w:val="both"/>
      </w:pPr>
      <w:r>
        <w:rPr>
          <w:rFonts w:ascii="Times New Roman"/>
          <w:b w:val="false"/>
          <w:i w:val="false"/>
          <w:color w:val="000000"/>
          <w:sz w:val="28"/>
        </w:rPr>
        <w:t>
      7. Портал арқылы мемлекеттік қызметті көрсету кезінде көрсетілетін қызметті алушының жүгіну тәртібін және рәсімдердің (іс-қимылдардың) реттілігін сипаттау:</w:t>
      </w:r>
    </w:p>
    <w:bookmarkEnd w:id="72"/>
    <w:bookmarkStart w:name="z82" w:id="73"/>
    <w:p>
      <w:pPr>
        <w:spacing w:after="0"/>
        <w:ind w:left="0"/>
        <w:jc w:val="both"/>
      </w:pPr>
      <w:r>
        <w:rPr>
          <w:rFonts w:ascii="Times New Roman"/>
          <w:b w:val="false"/>
          <w:i w:val="false"/>
          <w:color w:val="000000"/>
          <w:sz w:val="28"/>
        </w:rPr>
        <w:t>
      1) көрсетілетін қызметті алушы жеке сәйкестендіру нөмірі (бұдан әрі – ЖСН) немесе бизнес-сәйкестендіру нөмірі (бұдан әрі – БСН) және парольдің (порталда тіркелмеген қызмет алушылар үшін іске асырылады) көмегімен порталға тіркеледі;</w:t>
      </w:r>
    </w:p>
    <w:bookmarkEnd w:id="73"/>
    <w:bookmarkStart w:name="z83" w:id="74"/>
    <w:p>
      <w:pPr>
        <w:spacing w:after="0"/>
        <w:ind w:left="0"/>
        <w:jc w:val="both"/>
      </w:pPr>
      <w:r>
        <w:rPr>
          <w:rFonts w:ascii="Times New Roman"/>
          <w:b w:val="false"/>
          <w:i w:val="false"/>
          <w:color w:val="000000"/>
          <w:sz w:val="28"/>
        </w:rPr>
        <w:t>
      2) 1-процесс – мемлекеттік көрсетілетін қызметті алу үшін порталда көрсетілетін қызметті алушының ЖСН немесе БСН және паролін (авторландыру процесі) енгізуі;</w:t>
      </w:r>
    </w:p>
    <w:bookmarkEnd w:id="74"/>
    <w:bookmarkStart w:name="z84" w:id="75"/>
    <w:p>
      <w:pPr>
        <w:spacing w:after="0"/>
        <w:ind w:left="0"/>
        <w:jc w:val="both"/>
      </w:pPr>
      <w:r>
        <w:rPr>
          <w:rFonts w:ascii="Times New Roman"/>
          <w:b w:val="false"/>
          <w:i w:val="false"/>
          <w:color w:val="000000"/>
          <w:sz w:val="28"/>
        </w:rPr>
        <w:t xml:space="preserve">
      3) 1-шарт – порталда ЖСН немесе БСН және пароль арқылы тіркелген көрсетілетін қызметті алушы туралы деректердің дұрыстығы тексеріледі; </w:t>
      </w:r>
    </w:p>
    <w:bookmarkEnd w:id="75"/>
    <w:bookmarkStart w:name="z85" w:id="76"/>
    <w:p>
      <w:pPr>
        <w:spacing w:after="0"/>
        <w:ind w:left="0"/>
        <w:jc w:val="both"/>
      </w:pPr>
      <w:r>
        <w:rPr>
          <w:rFonts w:ascii="Times New Roman"/>
          <w:b w:val="false"/>
          <w:i w:val="false"/>
          <w:color w:val="000000"/>
          <w:sz w:val="28"/>
        </w:rPr>
        <w:t>
      4) 2-процесс – көрсетілетін қызметті алушының деректерінде кемшіліктердің болуына байланысты порталда авторландырудан бас тарту туралы хабарлама қалыптастырылады;</w:t>
      </w:r>
    </w:p>
    <w:bookmarkEnd w:id="76"/>
    <w:bookmarkStart w:name="z86" w:id="77"/>
    <w:p>
      <w:pPr>
        <w:spacing w:after="0"/>
        <w:ind w:left="0"/>
        <w:jc w:val="both"/>
      </w:pPr>
      <w:r>
        <w:rPr>
          <w:rFonts w:ascii="Times New Roman"/>
          <w:b w:val="false"/>
          <w:i w:val="false"/>
          <w:color w:val="000000"/>
          <w:sz w:val="28"/>
        </w:rPr>
        <w:t>
      5) 3-процесс – көрсетілетін қызметті алушы мемлекеттік көрсетілетін қызметті таңдайды, мемлекеттік көрсетілетін қызметті көрсету үшін сұраныстың нысаны экранға шығады және оның құрылымы мен үлгілік талаптарын ескеріп, көрсетілетін қызметті алушы нысанды толтырады, сұранысты куәландыру (қол қою) үшін көрсетілетін қызметті алушы ЭЦҚ тіркеу куәлігін таңдайды;</w:t>
      </w:r>
    </w:p>
    <w:bookmarkEnd w:id="77"/>
    <w:bookmarkStart w:name="z87" w:id="78"/>
    <w:p>
      <w:pPr>
        <w:spacing w:after="0"/>
        <w:ind w:left="0"/>
        <w:jc w:val="both"/>
      </w:pPr>
      <w:r>
        <w:rPr>
          <w:rFonts w:ascii="Times New Roman"/>
          <w:b w:val="false"/>
          <w:i w:val="false"/>
          <w:color w:val="000000"/>
          <w:sz w:val="28"/>
        </w:rPr>
        <w:t>
      6) 2-шарт – порталда ЭЦҚ тіркеу куәлігінің қолданылу мерзімі және кері қайтарылған (күші жойылған) тіркеу куәліктерінің тізімінде жоқтығы, сондай-ақ сұраныста көрсетілген ЖСН немесе БСН және ЭЦҚ тіркеу куәлігінде көрсетілген ЖСН немесе БСН арасында сәйкестендіру деректерінің сәйкестігі тексеріледі;</w:t>
      </w:r>
    </w:p>
    <w:bookmarkEnd w:id="78"/>
    <w:bookmarkStart w:name="z88" w:id="79"/>
    <w:p>
      <w:pPr>
        <w:spacing w:after="0"/>
        <w:ind w:left="0"/>
        <w:jc w:val="both"/>
      </w:pPr>
      <w:r>
        <w:rPr>
          <w:rFonts w:ascii="Times New Roman"/>
          <w:b w:val="false"/>
          <w:i w:val="false"/>
          <w:color w:val="000000"/>
          <w:sz w:val="28"/>
        </w:rPr>
        <w:t>
      7) 4-процесс – көрсетілетін қызметті алушының ЭЦҚ-ның порталда түпнұсқалығы расталмауына байланысты сұратылатын мемлекеттік көрсетілетін қызметтен бас тарту туралы хабарлама қалыптастырылады;</w:t>
      </w:r>
    </w:p>
    <w:bookmarkEnd w:id="79"/>
    <w:bookmarkStart w:name="z89" w:id="80"/>
    <w:p>
      <w:pPr>
        <w:spacing w:after="0"/>
        <w:ind w:left="0"/>
        <w:jc w:val="both"/>
      </w:pPr>
      <w:r>
        <w:rPr>
          <w:rFonts w:ascii="Times New Roman"/>
          <w:b w:val="false"/>
          <w:i w:val="false"/>
          <w:color w:val="000000"/>
          <w:sz w:val="28"/>
        </w:rPr>
        <w:t>
      8) 5-процесс – көрсетілетін қызметті алушының сұранысын өңдеу үшін электрондық үкіметінің шлюзі (бұдан әрі-ЭҮШ) арқылы көрсетілетін қызметті алушының ЭЦҚ-мен куәландырылған (қол қойылған) электрондық құжаттары (көрсетілетін қызметті алушының сұранысы) электрондық үкімет аумақтық шлюзі автоматтандырылған жұмыс орнына (бұдан әрі – ЭҮАШ АЖО) жолданады;</w:t>
      </w:r>
    </w:p>
    <w:bookmarkEnd w:id="80"/>
    <w:bookmarkStart w:name="z90" w:id="81"/>
    <w:p>
      <w:pPr>
        <w:spacing w:after="0"/>
        <w:ind w:left="0"/>
        <w:jc w:val="both"/>
      </w:pPr>
      <w:r>
        <w:rPr>
          <w:rFonts w:ascii="Times New Roman"/>
          <w:b w:val="false"/>
          <w:i w:val="false"/>
          <w:color w:val="000000"/>
          <w:sz w:val="28"/>
        </w:rPr>
        <w:t>
      9) 3-шарт – көрсетілетін қызметті беруші көрсетілетін қызметті алушы ұсынған өтінімді (өтпелі өтінімді) тексереді;</w:t>
      </w:r>
    </w:p>
    <w:bookmarkEnd w:id="81"/>
    <w:bookmarkStart w:name="z91" w:id="82"/>
    <w:p>
      <w:pPr>
        <w:spacing w:after="0"/>
        <w:ind w:left="0"/>
        <w:jc w:val="both"/>
      </w:pPr>
      <w:r>
        <w:rPr>
          <w:rFonts w:ascii="Times New Roman"/>
          <w:b w:val="false"/>
          <w:i w:val="false"/>
          <w:color w:val="000000"/>
          <w:sz w:val="28"/>
        </w:rPr>
        <w:t>
      10) 6-процесс – көрсетілетін қызметті алушының өтінімінде (өтпелі өтінімінде) кемшіліктердің болуына байланысты сұратылып отырған мемлекеттік көрсетілетін қызметтен бас тарту жөнінде хабарлама қалыптастырылады;</w:t>
      </w:r>
    </w:p>
    <w:bookmarkEnd w:id="82"/>
    <w:bookmarkStart w:name="z92" w:id="83"/>
    <w:p>
      <w:pPr>
        <w:spacing w:after="0"/>
        <w:ind w:left="0"/>
        <w:jc w:val="both"/>
      </w:pPr>
      <w:r>
        <w:rPr>
          <w:rFonts w:ascii="Times New Roman"/>
          <w:b w:val="false"/>
          <w:i w:val="false"/>
          <w:color w:val="000000"/>
          <w:sz w:val="28"/>
        </w:rPr>
        <w:t>
      11) 7-процесс – көрсетілетін қызметті алушы порталда қалыптастырылған мемлекеттік көрсетілетін қызметтің нәтижесін алады.</w:t>
      </w:r>
    </w:p>
    <w:bookmarkEnd w:id="83"/>
    <w:bookmarkStart w:name="z93" w:id="84"/>
    <w:p>
      <w:pPr>
        <w:spacing w:after="0"/>
        <w:ind w:left="0"/>
        <w:jc w:val="both"/>
      </w:pPr>
      <w:r>
        <w:rPr>
          <w:rFonts w:ascii="Times New Roman"/>
          <w:b w:val="false"/>
          <w:i w:val="false"/>
          <w:color w:val="000000"/>
          <w:sz w:val="28"/>
        </w:rPr>
        <w:t xml:space="preserve">
      8. Портал арқылы мемлекеттік қызмет көрсетуге тартылған графикалық нысандағы ақпараттық жүйелердің функционалдық өзара іс-қимыл диаграммасы "Жануарлар дүниесін пайдалануға рұқсат беру" мемлекеттік көрсетілетін қызмет регламенттің (бұдан әрі - регламент)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bookmarkEnd w:id="84"/>
    <w:bookmarkStart w:name="z94" w:id="85"/>
    <w:p>
      <w:pPr>
        <w:spacing w:after="0"/>
        <w:ind w:left="0"/>
        <w:jc w:val="both"/>
      </w:pPr>
      <w:r>
        <w:rPr>
          <w:rFonts w:ascii="Times New Roman"/>
          <w:b w:val="false"/>
          <w:i w:val="false"/>
          <w:color w:val="000000"/>
          <w:sz w:val="28"/>
        </w:rPr>
        <w:t xml:space="preserve">
      9. Мемлекеттік қызмет көрсету процесінде көрсетілетін қызметті берушінің құрылымдық бөлімшелерінің (қызметкерлерінің) рәсімдері (іс-қимылдары) мен өзара іс-қимылдары реттілігінің толық сипаттамасы және мемлекеттік қызмет көрсету процесінде ақпараттық жүйелерді қолдану тәртібінің сипаттамасы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85"/>
    <w:bookmarkStart w:name="z95" w:id="86"/>
    <w:p>
      <w:pPr>
        <w:spacing w:after="0"/>
        <w:ind w:left="0"/>
        <w:jc w:val="both"/>
      </w:pPr>
      <w:r>
        <w:rPr>
          <w:rFonts w:ascii="Times New Roman"/>
          <w:b w:val="false"/>
          <w:i w:val="false"/>
          <w:color w:val="000000"/>
          <w:sz w:val="28"/>
        </w:rPr>
        <w:t xml:space="preserve">
      10. Мемлекеттік қызметті көрсету мәселелері бойынша көрсетілетін қызметті берушінің және (немесе) олардың лауазымды адамдарының шешімдеріне, әрекетіне (әрекетсіздігіне) шағымдану Стандарттың </w:t>
      </w:r>
      <w:r>
        <w:rPr>
          <w:rFonts w:ascii="Times New Roman"/>
          <w:b w:val="false"/>
          <w:i w:val="false"/>
          <w:color w:val="000000"/>
          <w:sz w:val="28"/>
        </w:rPr>
        <w:t>3-тарауына</w:t>
      </w:r>
      <w:r>
        <w:rPr>
          <w:rFonts w:ascii="Times New Roman"/>
          <w:b w:val="false"/>
          <w:i w:val="false"/>
          <w:color w:val="000000"/>
          <w:sz w:val="28"/>
        </w:rPr>
        <w:t xml:space="preserve"> сәйкес жүзеге асырылады.</w:t>
      </w:r>
    </w:p>
    <w:bookmarkEnd w:id="86"/>
    <w:bookmarkStart w:name="z96" w:id="87"/>
    <w:p>
      <w:pPr>
        <w:spacing w:after="0"/>
        <w:ind w:left="0"/>
        <w:jc w:val="both"/>
      </w:pPr>
      <w:r>
        <w:rPr>
          <w:rFonts w:ascii="Times New Roman"/>
          <w:b w:val="false"/>
          <w:i w:val="false"/>
          <w:color w:val="000000"/>
          <w:sz w:val="28"/>
        </w:rPr>
        <w:t xml:space="preserve">
      11. Мемлекеттік қызметті көрсету ерекшеліктері ескеріле отырып қойылатын өзге де талаптар Стандарттың </w:t>
      </w:r>
      <w:r>
        <w:rPr>
          <w:rFonts w:ascii="Times New Roman"/>
          <w:b w:val="false"/>
          <w:i w:val="false"/>
          <w:color w:val="000000"/>
          <w:sz w:val="28"/>
        </w:rPr>
        <w:t>4-тарауына</w:t>
      </w:r>
      <w:r>
        <w:rPr>
          <w:rFonts w:ascii="Times New Roman"/>
          <w:b w:val="false"/>
          <w:i w:val="false"/>
          <w:color w:val="000000"/>
          <w:sz w:val="28"/>
        </w:rPr>
        <w:t xml:space="preserve"> сәйкес жүзеге асырылады.</w:t>
      </w:r>
    </w:p>
    <w:bookmarkEnd w:id="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"Жануарлар дүниесін </w:t>
            </w:r>
            <w:r>
              <w:br/>
            </w:r>
            <w:r>
              <w:rPr>
                <w:rFonts w:ascii="Times New Roman"/>
                <w:b w:val="false"/>
                <w:i w:val="false"/>
                <w:color w:val="000000"/>
                <w:sz w:val="20"/>
              </w:rPr>
              <w:t xml:space="preserve">пайдалануға рұқсат беру"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регламентіне 1-қосымша</w:t>
            </w:r>
          </w:p>
        </w:tc>
      </w:tr>
    </w:tbl>
    <w:bookmarkStart w:name="z98" w:id="88"/>
    <w:p>
      <w:pPr>
        <w:spacing w:after="0"/>
        <w:ind w:left="0"/>
        <w:jc w:val="left"/>
      </w:pPr>
      <w:r>
        <w:rPr>
          <w:rFonts w:ascii="Times New Roman"/>
          <w:b/>
          <w:i w:val="false"/>
          <w:color w:val="000000"/>
        </w:rPr>
        <w:t xml:space="preserve"> Портал арқылы мемлекеттік қызмет көрсетуге тартылған графикалық нысандағы ақпараттық жүйелердің функционалдық өзара іс-қимыл диаграммасы</w:t>
      </w:r>
    </w:p>
    <w:bookmarkEnd w:id="88"/>
    <w:bookmarkStart w:name="z99" w:id="89"/>
    <w:p>
      <w:pPr>
        <w:spacing w:after="0"/>
        <w:ind w:left="0"/>
        <w:jc w:val="left"/>
      </w:pPr>
    </w:p>
    <w:bookmarkEnd w:id="89"/>
    <w:p>
      <w:pPr>
        <w:spacing w:after="0"/>
        <w:ind w:left="0"/>
        <w:jc w:val="both"/>
      </w:pPr>
      <w:r>
        <w:drawing>
          <wp:inline distT="0" distB="0" distL="0" distR="0">
            <wp:extent cx="7810500" cy="336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365500"/>
                    </a:xfrm>
                    <a:prstGeom prst="rect">
                      <a:avLst/>
                    </a:prstGeom>
                  </pic:spPr>
                </pic:pic>
              </a:graphicData>
            </a:graphic>
          </wp:inline>
        </w:drawing>
      </w:r>
    </w:p>
    <w:p>
      <w:pPr>
        <w:spacing w:after="0"/>
        <w:ind w:left="0"/>
        <w:jc w:val="left"/>
      </w:pPr>
      <w:r>
        <w:br/>
      </w:r>
    </w:p>
    <w:bookmarkStart w:name="z100" w:id="90"/>
    <w:p>
      <w:pPr>
        <w:spacing w:after="0"/>
        <w:ind w:left="0"/>
        <w:jc w:val="both"/>
      </w:pPr>
      <w:r>
        <w:rPr>
          <w:rFonts w:ascii="Times New Roman"/>
          <w:b w:val="false"/>
          <w:i w:val="false"/>
          <w:color w:val="000000"/>
          <w:sz w:val="28"/>
        </w:rPr>
        <w:t>
      Шартты белгілер:</w:t>
      </w:r>
    </w:p>
    <w:bookmarkEnd w:id="90"/>
    <w:bookmarkStart w:name="z101" w:id="91"/>
    <w:p>
      <w:pPr>
        <w:spacing w:after="0"/>
        <w:ind w:left="0"/>
        <w:jc w:val="both"/>
      </w:pPr>
      <w:r>
        <w:rPr>
          <w:rFonts w:ascii="Times New Roman"/>
          <w:b w:val="false"/>
          <w:i w:val="false"/>
          <w:color w:val="000000"/>
          <w:sz w:val="28"/>
        </w:rPr>
        <w:t xml:space="preserve">
      </w:t>
      </w:r>
    </w:p>
    <w:bookmarkEnd w:id="91"/>
    <w:p>
      <w:pPr>
        <w:spacing w:after="0"/>
        <w:ind w:left="0"/>
        <w:jc w:val="both"/>
      </w:pPr>
      <w:r>
        <w:drawing>
          <wp:inline distT="0" distB="0" distL="0" distR="0">
            <wp:extent cx="7810500" cy="568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568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"Жануарлар дүниесін </w:t>
            </w:r>
            <w:r>
              <w:br/>
            </w:r>
            <w:r>
              <w:rPr>
                <w:rFonts w:ascii="Times New Roman"/>
                <w:b w:val="false"/>
                <w:i w:val="false"/>
                <w:color w:val="000000"/>
                <w:sz w:val="20"/>
              </w:rPr>
              <w:t xml:space="preserve">пайдалануға рұқсат беру"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регламентіне 2-қосымша</w:t>
            </w:r>
          </w:p>
        </w:tc>
      </w:tr>
    </w:tbl>
    <w:bookmarkStart w:name="z103" w:id="92"/>
    <w:p>
      <w:pPr>
        <w:spacing w:after="0"/>
        <w:ind w:left="0"/>
        <w:jc w:val="left"/>
      </w:pPr>
      <w:r>
        <w:rPr>
          <w:rFonts w:ascii="Times New Roman"/>
          <w:b/>
          <w:i w:val="false"/>
          <w:color w:val="000000"/>
        </w:rPr>
        <w:t xml:space="preserve"> "Жануарлар дүниесін пайдалануға рұқсат беру" мемлекеттік қызметті көрсетудің бизнес-процестерінің анықтамалығы</w:t>
      </w:r>
    </w:p>
    <w:bookmarkEnd w:id="92"/>
    <w:bookmarkStart w:name="z104" w:id="93"/>
    <w:p>
      <w:pPr>
        <w:spacing w:after="0"/>
        <w:ind w:left="0"/>
        <w:jc w:val="both"/>
      </w:pPr>
      <w:r>
        <w:rPr>
          <w:rFonts w:ascii="Times New Roman"/>
          <w:b w:val="false"/>
          <w:i w:val="false"/>
          <w:color w:val="000000"/>
          <w:sz w:val="28"/>
        </w:rPr>
        <w:t xml:space="preserve">
      </w:t>
      </w:r>
    </w:p>
    <w:bookmarkEnd w:id="93"/>
    <w:p>
      <w:pPr>
        <w:spacing w:after="0"/>
        <w:ind w:left="0"/>
        <w:jc w:val="both"/>
      </w:pPr>
      <w:r>
        <w:drawing>
          <wp:inline distT="0" distB="0" distL="0" distR="0">
            <wp:extent cx="7810500" cy="500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500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5" w:id="94"/>
    <w:p>
      <w:pPr>
        <w:spacing w:after="0"/>
        <w:ind w:left="0"/>
        <w:jc w:val="both"/>
      </w:pPr>
      <w:r>
        <w:rPr>
          <w:rFonts w:ascii="Times New Roman"/>
          <w:b w:val="false"/>
          <w:i w:val="false"/>
          <w:color w:val="000000"/>
          <w:sz w:val="28"/>
        </w:rPr>
        <w:t>
      Шартты белгілер:</w:t>
      </w:r>
    </w:p>
    <w:bookmarkEnd w:id="94"/>
    <w:bookmarkStart w:name="z106" w:id="95"/>
    <w:p>
      <w:pPr>
        <w:spacing w:after="0"/>
        <w:ind w:left="0"/>
        <w:jc w:val="both"/>
      </w:pPr>
      <w:r>
        <w:rPr>
          <w:rFonts w:ascii="Times New Roman"/>
          <w:b w:val="false"/>
          <w:i w:val="false"/>
          <w:color w:val="000000"/>
          <w:sz w:val="28"/>
        </w:rPr>
        <w:t xml:space="preserve">
      </w:t>
      </w:r>
    </w:p>
    <w:bookmarkEnd w:id="95"/>
    <w:p>
      <w:pPr>
        <w:spacing w:after="0"/>
        <w:ind w:left="0"/>
        <w:jc w:val="both"/>
      </w:pPr>
      <w:r>
        <w:drawing>
          <wp:inline distT="0" distB="0" distL="0" distR="0">
            <wp:extent cx="7810500" cy="207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207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