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0662" w14:textId="0d00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2019 жылғы 23 қазандағы № 274 қаулысы. Батыс Қазақстан облысының Әділет департаментінде 2019 жылғы 24 қазанда № 5842 болып тіркелді. Күші жойылды - Батыс Қазақстан облысы әкімдігінің 2020 жылғы 5 наурыздағы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2019 жылғы 15 наурыздағы №108 "Асыл тұқымды мал шаруашылығын дамытуды, мал шаруашылығының өнiмдiлiгiн және өнім сапасын арттыруды субсидиялау қағидаларын бекіту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 жылғы 12 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№5628 болып тіркелген, 2019 жылғы 16 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23 қазандағы № 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12 сәуірдегі №91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220"/>
        <w:gridCol w:w="3"/>
        <w:gridCol w:w="860"/>
        <w:gridCol w:w="1837"/>
        <w:gridCol w:w="2463"/>
        <w:gridCol w:w="2214"/>
        <w:gridCol w:w="124"/>
        <w:gridCol w:w="124"/>
        <w:gridCol w:w="124"/>
        <w:gridCol w:w="124"/>
        <w:gridCol w:w="124"/>
        <w:gridCol w:w="127"/>
        <w:gridCol w:w="127"/>
      </w:tblGrid>
      <w:tr>
        <w:trPr/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975 590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1 373 070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120751082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47 922,5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айғырлар сатып алу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3 515 922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– Тәуелсіз Мемлекеттер Достастығы;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