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41cd" w14:textId="4994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186 "Дене шынықтыру және спорт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23 қыркүйектегі № 235 қаулысы. Батыс Қазақстан облысының Әділет департаментінде 2019 жылғы 24 қыркүйекте № 5797 болып тіркелді. Күші жойылды - Батыс Қазақстан облысы әкімдігінің 2020 жылғы 1 маусымдағы № 123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21 шілдедегі №186 "Дене шынықтыру және спорт саласындағы мемлекеттік көрсетілетін қызметтер регламенттерін бекіту туралы" </w:t>
      </w:r>
      <w:r>
        <w:rPr>
          <w:rFonts w:ascii="Times New Roman"/>
          <w:b w:val="false"/>
          <w:i w:val="false"/>
          <w:color w:val="000000"/>
          <w:sz w:val="28"/>
        </w:rPr>
        <w:t>регламенті</w:t>
      </w:r>
      <w:r>
        <w:rPr>
          <w:rFonts w:ascii="Times New Roman"/>
          <w:b w:val="false"/>
          <w:i w:val="false"/>
          <w:color w:val="000000"/>
          <w:sz w:val="28"/>
        </w:rPr>
        <w:t xml:space="preserve"> (Нормативтік құқықтық актілерді мемлекеттік тіркеу тізілімінде № 3994 тіркелген, 2015 жылғы 11 қыркүйекте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6), 7) тармақшалармен толықтырылсын:</w:t>
      </w:r>
    </w:p>
    <w:bookmarkStart w:name="z6" w:id="2"/>
    <w:p>
      <w:pPr>
        <w:spacing w:after="0"/>
        <w:ind w:left="0"/>
        <w:jc w:val="both"/>
      </w:pPr>
      <w:r>
        <w:rPr>
          <w:rFonts w:ascii="Times New Roman"/>
          <w:b w:val="false"/>
          <w:i w:val="false"/>
          <w:color w:val="000000"/>
          <w:sz w:val="28"/>
        </w:rPr>
        <w:t>
      "6)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w:t>
      </w:r>
    </w:p>
    <w:bookmarkEnd w:id="2"/>
    <w:bookmarkStart w:name="z7" w:id="3"/>
    <w:p>
      <w:pPr>
        <w:spacing w:after="0"/>
        <w:ind w:left="0"/>
        <w:jc w:val="both"/>
      </w:pPr>
      <w:r>
        <w:rPr>
          <w:rFonts w:ascii="Times New Roman"/>
          <w:b w:val="false"/>
          <w:i w:val="false"/>
          <w:color w:val="000000"/>
          <w:sz w:val="28"/>
        </w:rPr>
        <w:t>
      7) "Балалар-жасөспірімдер спорт мектептеріне, мүгедектерге арналған спорт мектептеріне құжаттарды қабылдау".";</w:t>
      </w:r>
    </w:p>
    <w:bookmarkEnd w:id="3"/>
    <w:bookmarkStart w:name="z8" w:id="4"/>
    <w:p>
      <w:pPr>
        <w:spacing w:after="0"/>
        <w:ind w:left="0"/>
        <w:jc w:val="both"/>
      </w:pPr>
      <w:r>
        <w:rPr>
          <w:rFonts w:ascii="Times New Roman"/>
          <w:b w:val="false"/>
          <w:i w:val="false"/>
          <w:color w:val="000000"/>
          <w:sz w:val="28"/>
        </w:rPr>
        <w:t xml:space="preserve">
      аталған қаулымен бекітілген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қаулымен бекітілген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w:t>
      </w:r>
      <w:r>
        <w:rPr>
          <w:rFonts w:ascii="Times New Roman"/>
          <w:b w:val="false"/>
          <w:i w:val="false"/>
          <w:color w:val="000000"/>
          <w:sz w:val="28"/>
        </w:rPr>
        <w:t>регламентімен</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4 - қосымшасына</w:t>
      </w:r>
      <w:r>
        <w:rPr>
          <w:rFonts w:ascii="Times New Roman"/>
          <w:b w:val="false"/>
          <w:i w:val="false"/>
          <w:color w:val="000000"/>
          <w:sz w:val="28"/>
        </w:rPr>
        <w:t xml:space="preserve"> сәйкес "Балалар-жасөспірімдер спорт мектептеріне, мүгедектерге арналған спорт мектептеріне құжаттарды қабылдау" мемлекеттік көрсетілетін қызмет </w:t>
      </w:r>
      <w:r>
        <w:rPr>
          <w:rFonts w:ascii="Times New Roman"/>
          <w:b w:val="false"/>
          <w:i w:val="false"/>
          <w:color w:val="000000"/>
          <w:sz w:val="28"/>
        </w:rPr>
        <w:t>регламентімен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 (Ә.Р.Аманбаева)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А.А.Алпысбаевқа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қыркүйектегі</w:t>
            </w:r>
            <w:r>
              <w:br/>
            </w:r>
            <w:r>
              <w:rPr>
                <w:rFonts w:ascii="Times New Roman"/>
                <w:b w:val="false"/>
                <w:i w:val="false"/>
                <w:color w:val="000000"/>
                <w:sz w:val="20"/>
              </w:rPr>
              <w:t xml:space="preserve">№ 235 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№186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 (бұдан әрі – мемлекеттік көрсетілетін қызмет).</w:t>
      </w:r>
    </w:p>
    <w:bookmarkEnd w:id="13"/>
    <w:bookmarkStart w:name="z21" w:id="14"/>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дене шынықтыру және спорт басқармасы" мемлекеттік мекемесімен (бұдан әрі – көрсетілетін қызметті беруші)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(Қазақстан Республикасының Әділет министрлігінде 2015 жылы 5 маусымда № 11276 тіркелген) бекітілген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Cтандарт) негізінде көрсетіледі.</w:t>
      </w:r>
    </w:p>
    <w:bookmarkEnd w:id="14"/>
    <w:bookmarkStart w:name="z22" w:id="15"/>
    <w:p>
      <w:pPr>
        <w:spacing w:after="0"/>
        <w:ind w:left="0"/>
        <w:jc w:val="both"/>
      </w:pPr>
      <w:r>
        <w:rPr>
          <w:rFonts w:ascii="Times New Roman"/>
          <w:b w:val="false"/>
          <w:i w:val="false"/>
          <w:color w:val="000000"/>
          <w:sz w:val="28"/>
        </w:rPr>
        <w:t>
      2. Мемлекеттік қызметті көрсету үшін өтінішті қабылдау және нәтижесін беру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15"/>
    <w:bookmarkStart w:name="z23" w:id="16"/>
    <w:p>
      <w:pPr>
        <w:spacing w:after="0"/>
        <w:ind w:left="0"/>
        <w:jc w:val="both"/>
      </w:pPr>
      <w:r>
        <w:rPr>
          <w:rFonts w:ascii="Times New Roman"/>
          <w:b w:val="false"/>
          <w:i w:val="false"/>
          <w:color w:val="000000"/>
          <w:sz w:val="28"/>
        </w:rPr>
        <w:t>
      3. Мемлекеттік көрсетілетін қызмет көрсету нысаны: қағаз түрінде.</w:t>
      </w:r>
    </w:p>
    <w:bookmarkEnd w:id="16"/>
    <w:bookmarkStart w:name="z24" w:id="17"/>
    <w:p>
      <w:pPr>
        <w:spacing w:after="0"/>
        <w:ind w:left="0"/>
        <w:jc w:val="both"/>
      </w:pPr>
      <w:r>
        <w:rPr>
          <w:rFonts w:ascii="Times New Roman"/>
          <w:b w:val="false"/>
          <w:i w:val="false"/>
          <w:color w:val="000000"/>
          <w:sz w:val="28"/>
        </w:rPr>
        <w:t xml:space="preserve">
      4. Спорт мектептеріне және спорт мектептерінің бөлімшелеріне "мамандандырылған" деген мәртебе беру туралы шешімнің көшірмесі (бұдан әрі – бұйрық жобасы)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17"/>
    <w:bookmarkStart w:name="z25" w:id="18"/>
    <w:p>
      <w:pPr>
        <w:spacing w:after="0"/>
        <w:ind w:left="0"/>
        <w:jc w:val="both"/>
      </w:pPr>
      <w:r>
        <w:rPr>
          <w:rFonts w:ascii="Times New Roman"/>
          <w:b w:val="false"/>
          <w:i w:val="false"/>
          <w:color w:val="000000"/>
          <w:sz w:val="28"/>
        </w:rPr>
        <w:t>
      Мемлекеттік көрсетілетін қызметті көрсетуден бас тарту үшін мыналар негіздеме болып табылады:</w:t>
      </w:r>
    </w:p>
    <w:bookmarkEnd w:id="18"/>
    <w:bookmarkStart w:name="z26" w:id="1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19"/>
    <w:bookmarkStart w:name="z27" w:id="20"/>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№11642 болып тіркелген Қазақстан Республикасы Мәдениет және спорт министрінің міндетін атқарушының 2015 жылғы 9 маусымдағы № 209 бұйрығымен бекітілген Спорт мектептеріне және спорт мектептерінің бөлімшелеріне "мамандандырылған" деген мәртебе беру қағидаларының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белгіленген талаптарға көрсетілетін қызметті алушының және (немесе) мемлекеттік көрсетілетін қызмет көрсету үшін қажетті ұсынылған деректердің және мәліметтердің сәйкес келмеуі.</w:t>
      </w:r>
    </w:p>
    <w:bookmarkEnd w:id="20"/>
    <w:bookmarkStart w:name="z28" w:id="21"/>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End w:id="21"/>
    <w:bookmarkStart w:name="z29" w:id="22"/>
    <w:p>
      <w:pPr>
        <w:spacing w:after="0"/>
        <w:ind w:left="0"/>
        <w:jc w:val="both"/>
      </w:pPr>
      <w:r>
        <w:rPr>
          <w:rFonts w:ascii="Times New Roman"/>
          <w:b w:val="false"/>
          <w:i w:val="false"/>
          <w:color w:val="000000"/>
          <w:sz w:val="28"/>
        </w:rPr>
        <w:t>
      5. Мемлекеттік көрсетілетін қызмет заңды тұлғаларға (бұдан әрі – көрсетілетін қызметті алушы) тегін көрсетіледі.</w:t>
      </w:r>
    </w:p>
    <w:bookmarkEnd w:id="22"/>
    <w:bookmarkStart w:name="z30" w:id="23"/>
    <w:p>
      <w:pPr>
        <w:spacing w:after="0"/>
        <w:ind w:left="0"/>
        <w:jc w:val="both"/>
      </w:pPr>
      <w:r>
        <w:rPr>
          <w:rFonts w:ascii="Times New Roman"/>
          <w:b w:val="false"/>
          <w:i w:val="false"/>
          <w:color w:val="000000"/>
          <w:sz w:val="28"/>
        </w:rPr>
        <w:t xml:space="preserve">
      6.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23"/>
    <w:bookmarkStart w:name="z31"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32" w:id="25"/>
    <w:p>
      <w:pPr>
        <w:spacing w:after="0"/>
        <w:ind w:left="0"/>
        <w:jc w:val="both"/>
      </w:pPr>
      <w:r>
        <w:rPr>
          <w:rFonts w:ascii="Times New Roman"/>
          <w:b w:val="false"/>
          <w:i w:val="false"/>
          <w:color w:val="000000"/>
          <w:sz w:val="28"/>
        </w:rPr>
        <w:t xml:space="preserve">
      7. Мемлекеттік көрсетілетін қызмет бойынша рәсімді (іс-қимылды) бастау үшін көрсетілетін қызметті алушының немесе оның сенімхат бойынша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мемлекеттік қызметті алу үшін қажетті құжаттарды қоса, мемлекеттік қызметті көрсету туралы өтінішінің болуы негіздеме болып табылады.</w:t>
      </w:r>
    </w:p>
    <w:bookmarkEnd w:id="25"/>
    <w:bookmarkStart w:name="z33" w:id="26"/>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оның орындалу ұзақтығы:</w:t>
      </w:r>
    </w:p>
    <w:bookmarkEnd w:id="26"/>
    <w:bookmarkStart w:name="z34" w:id="27"/>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Мемлекеттік корпорацияға жүгінеді:</w:t>
      </w:r>
    </w:p>
    <w:bookmarkEnd w:id="27"/>
    <w:bookmarkStart w:name="z35" w:id="28"/>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28"/>
    <w:bookmarkStart w:name="z36" w:id="29"/>
    <w:p>
      <w:pPr>
        <w:spacing w:after="0"/>
        <w:ind w:left="0"/>
        <w:jc w:val="both"/>
      </w:pPr>
      <w:r>
        <w:rPr>
          <w:rFonts w:ascii="Times New Roman"/>
          <w:b w:val="false"/>
          <w:i w:val="false"/>
          <w:color w:val="000000"/>
          <w:sz w:val="28"/>
        </w:rPr>
        <w:t>
      2) Мемлекеттік корпорацияның жинақтау бөлімінің инспекторы пошта не курьерлік қызмет арқылы көрсетілетін қызметті берушіге құжаттарды 5 (бес) күнтізбелік күн ішінде жібереді;</w:t>
      </w:r>
    </w:p>
    <w:bookmarkEnd w:id="29"/>
    <w:bookmarkStart w:name="z37" w:id="30"/>
    <w:p>
      <w:pPr>
        <w:spacing w:after="0"/>
        <w:ind w:left="0"/>
        <w:jc w:val="both"/>
      </w:pPr>
      <w:r>
        <w:rPr>
          <w:rFonts w:ascii="Times New Roman"/>
          <w:b w:val="false"/>
          <w:i w:val="false"/>
          <w:color w:val="000000"/>
          <w:sz w:val="28"/>
        </w:rPr>
        <w:t>
      3) көрсетілетін қызметті берушінің кеңсе қызметкері құжаттарды тіркейді және көрсетілетін қызметті берушінің басшысына жолдайды 15 (он бес) минут ішінде;</w:t>
      </w:r>
    </w:p>
    <w:bookmarkEnd w:id="30"/>
    <w:bookmarkStart w:name="z38" w:id="31"/>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жауапты орындаушысына жолдайды 1 (бір) күнтізбелік күн ішінде;</w:t>
      </w:r>
    </w:p>
    <w:bookmarkEnd w:id="31"/>
    <w:bookmarkStart w:name="z39" w:id="32"/>
    <w:p>
      <w:pPr>
        <w:spacing w:after="0"/>
        <w:ind w:left="0"/>
        <w:jc w:val="both"/>
      </w:pPr>
      <w:r>
        <w:rPr>
          <w:rFonts w:ascii="Times New Roman"/>
          <w:b w:val="false"/>
          <w:i w:val="false"/>
          <w:color w:val="000000"/>
          <w:sz w:val="28"/>
        </w:rPr>
        <w:t>
      5) көрсетілетін қызметті берушінің жауапты орындаушысы құжаттарды қарайды, бұйрық жобасын әзірлейді, көрсетілетін қызметті берушінің басшысына қол қою үшін жолдайды 15 (он бес) күнтізбелік күн ішінде;</w:t>
      </w:r>
    </w:p>
    <w:bookmarkEnd w:id="32"/>
    <w:bookmarkStart w:name="z40" w:id="33"/>
    <w:p>
      <w:pPr>
        <w:spacing w:after="0"/>
        <w:ind w:left="0"/>
        <w:jc w:val="both"/>
      </w:pPr>
      <w:r>
        <w:rPr>
          <w:rFonts w:ascii="Times New Roman"/>
          <w:b w:val="false"/>
          <w:i w:val="false"/>
          <w:color w:val="000000"/>
          <w:sz w:val="28"/>
        </w:rPr>
        <w:t>
      6) көрсетілетін қызметті берушінің басшысы бұйрыққа қол қояды және көрсетілетін қызметті берушінің жауапты орындаушысына 1 (бір) күнтізбелік күн ішінде жолдайды;</w:t>
      </w:r>
    </w:p>
    <w:bookmarkEnd w:id="33"/>
    <w:bookmarkStart w:name="z41" w:id="34"/>
    <w:p>
      <w:pPr>
        <w:spacing w:after="0"/>
        <w:ind w:left="0"/>
        <w:jc w:val="both"/>
      </w:pPr>
      <w:r>
        <w:rPr>
          <w:rFonts w:ascii="Times New Roman"/>
          <w:b w:val="false"/>
          <w:i w:val="false"/>
          <w:color w:val="000000"/>
          <w:sz w:val="28"/>
        </w:rPr>
        <w:t>
      7) көрсетілетін қызметті берушінің жауапты орындаушысы бұрйық көшірмесін әзірлейді және мемлекеттік қызметтің нәтижесін Мемлекеттік корпорацияға жолдайды 5 (бес) күнтізбелік күн ішінде;</w:t>
      </w:r>
    </w:p>
    <w:bookmarkEnd w:id="34"/>
    <w:bookmarkStart w:name="z42" w:id="35"/>
    <w:p>
      <w:pPr>
        <w:spacing w:after="0"/>
        <w:ind w:left="0"/>
        <w:jc w:val="both"/>
      </w:pPr>
      <w:r>
        <w:rPr>
          <w:rFonts w:ascii="Times New Roman"/>
          <w:b w:val="false"/>
          <w:i w:val="false"/>
          <w:color w:val="000000"/>
          <w:sz w:val="28"/>
        </w:rPr>
        <w:t>
      8) Мемлекеттік корпорацияның қызметкері көрсетілетін қызметті алушыға бұйрық көшірмесін береді</w:t>
      </w:r>
    </w:p>
    <w:bookmarkEnd w:id="35"/>
    <w:bookmarkStart w:name="z43" w:id="36"/>
    <w:p>
      <w:pPr>
        <w:spacing w:after="0"/>
        <w:ind w:left="0"/>
        <w:jc w:val="both"/>
      </w:pPr>
      <w:r>
        <w:rPr>
          <w:rFonts w:ascii="Times New Roman"/>
          <w:b w:val="false"/>
          <w:i w:val="false"/>
          <w:color w:val="000000"/>
          <w:sz w:val="28"/>
        </w:rPr>
        <w:t>
      9. Келесі рәсімді орындауды бастауға негіздеме болатын мемлекеттік қызметті көрсету бойынша рәсімінің (іс-қимылдың) нәтижесі:</w:t>
      </w:r>
    </w:p>
    <w:bookmarkEnd w:id="36"/>
    <w:bookmarkStart w:name="z44" w:id="37"/>
    <w:p>
      <w:pPr>
        <w:spacing w:after="0"/>
        <w:ind w:left="0"/>
        <w:jc w:val="both"/>
      </w:pPr>
      <w:r>
        <w:rPr>
          <w:rFonts w:ascii="Times New Roman"/>
          <w:b w:val="false"/>
          <w:i w:val="false"/>
          <w:color w:val="000000"/>
          <w:sz w:val="28"/>
        </w:rPr>
        <w:t>
      1) өтінішті тіркеу;</w:t>
      </w:r>
    </w:p>
    <w:bookmarkEnd w:id="37"/>
    <w:bookmarkStart w:name="z45" w:id="38"/>
    <w:p>
      <w:pPr>
        <w:spacing w:after="0"/>
        <w:ind w:left="0"/>
        <w:jc w:val="both"/>
      </w:pPr>
      <w:r>
        <w:rPr>
          <w:rFonts w:ascii="Times New Roman"/>
          <w:b w:val="false"/>
          <w:i w:val="false"/>
          <w:color w:val="000000"/>
          <w:sz w:val="28"/>
        </w:rPr>
        <w:t>
      2) көрсетілетін қызметті берушінің кеңсе қызметкерімен құжаттарды қабылдау және көрсетілетін қызметті берушінің басшысына жолдау;</w:t>
      </w:r>
    </w:p>
    <w:bookmarkEnd w:id="38"/>
    <w:bookmarkStart w:name="z46" w:id="39"/>
    <w:p>
      <w:pPr>
        <w:spacing w:after="0"/>
        <w:ind w:left="0"/>
        <w:jc w:val="both"/>
      </w:pPr>
      <w:r>
        <w:rPr>
          <w:rFonts w:ascii="Times New Roman"/>
          <w:b w:val="false"/>
          <w:i w:val="false"/>
          <w:color w:val="000000"/>
          <w:sz w:val="28"/>
        </w:rPr>
        <w:t xml:space="preserve">
      3) көрсетілетін қызметті берушінің басшысымен көрсетілетін қызметті берушінің жауапты орындаушысын анықтау және оған көрсетілетін қызметті алушының құжаттарын жолдау; </w:t>
      </w:r>
    </w:p>
    <w:bookmarkEnd w:id="39"/>
    <w:bookmarkStart w:name="z47" w:id="40"/>
    <w:p>
      <w:pPr>
        <w:spacing w:after="0"/>
        <w:ind w:left="0"/>
        <w:jc w:val="both"/>
      </w:pPr>
      <w:r>
        <w:rPr>
          <w:rFonts w:ascii="Times New Roman"/>
          <w:b w:val="false"/>
          <w:i w:val="false"/>
          <w:color w:val="000000"/>
          <w:sz w:val="28"/>
        </w:rPr>
        <w:t>
      4) ұсынылған құжаттардың толықтығын тексеру;</w:t>
      </w:r>
    </w:p>
    <w:bookmarkEnd w:id="40"/>
    <w:bookmarkStart w:name="z48" w:id="41"/>
    <w:p>
      <w:pPr>
        <w:spacing w:after="0"/>
        <w:ind w:left="0"/>
        <w:jc w:val="both"/>
      </w:pPr>
      <w:r>
        <w:rPr>
          <w:rFonts w:ascii="Times New Roman"/>
          <w:b w:val="false"/>
          <w:i w:val="false"/>
          <w:color w:val="000000"/>
          <w:sz w:val="28"/>
        </w:rPr>
        <w:t>
      5) ұсынылған құжаттарды қарау және бұйрық жобасын әзірлеу;</w:t>
      </w:r>
    </w:p>
    <w:bookmarkEnd w:id="41"/>
    <w:bookmarkStart w:name="z49" w:id="42"/>
    <w:p>
      <w:pPr>
        <w:spacing w:after="0"/>
        <w:ind w:left="0"/>
        <w:jc w:val="both"/>
      </w:pPr>
      <w:r>
        <w:rPr>
          <w:rFonts w:ascii="Times New Roman"/>
          <w:b w:val="false"/>
          <w:i w:val="false"/>
          <w:color w:val="000000"/>
          <w:sz w:val="28"/>
        </w:rPr>
        <w:t>
      6) көрсетілетін қызметті беруші басшысының бұйрыққа қол қоюы;</w:t>
      </w:r>
    </w:p>
    <w:bookmarkEnd w:id="42"/>
    <w:bookmarkStart w:name="z50" w:id="43"/>
    <w:p>
      <w:pPr>
        <w:spacing w:after="0"/>
        <w:ind w:left="0"/>
        <w:jc w:val="both"/>
      </w:pPr>
      <w:r>
        <w:rPr>
          <w:rFonts w:ascii="Times New Roman"/>
          <w:b w:val="false"/>
          <w:i w:val="false"/>
          <w:color w:val="000000"/>
          <w:sz w:val="28"/>
        </w:rPr>
        <w:t>
      7) мемлекеттік көрсетілетін қызмет нәтижесін Мемлекеттік корпорацияға қағаз тасығышта жіберу;</w:t>
      </w:r>
    </w:p>
    <w:bookmarkEnd w:id="43"/>
    <w:bookmarkStart w:name="z51" w:id="44"/>
    <w:p>
      <w:pPr>
        <w:spacing w:after="0"/>
        <w:ind w:left="0"/>
        <w:jc w:val="both"/>
      </w:pPr>
      <w:r>
        <w:rPr>
          <w:rFonts w:ascii="Times New Roman"/>
          <w:b w:val="false"/>
          <w:i w:val="false"/>
          <w:color w:val="000000"/>
          <w:sz w:val="28"/>
        </w:rPr>
        <w:t>
      8) Мемлекеттік корпорация қызметкерінің көрсетілетін қызметті алушыға бұйрық көшірмесін беруі.</w:t>
      </w:r>
    </w:p>
    <w:bookmarkEnd w:id="44"/>
    <w:bookmarkStart w:name="z52" w:id="4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5"/>
    <w:bookmarkStart w:name="z53" w:id="46"/>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(қызметкерлерінің) тізбесі:</w:t>
      </w:r>
    </w:p>
    <w:bookmarkEnd w:id="46"/>
    <w:bookmarkStart w:name="z54" w:id="47"/>
    <w:p>
      <w:pPr>
        <w:spacing w:after="0"/>
        <w:ind w:left="0"/>
        <w:jc w:val="both"/>
      </w:pPr>
      <w:r>
        <w:rPr>
          <w:rFonts w:ascii="Times New Roman"/>
          <w:b w:val="false"/>
          <w:i w:val="false"/>
          <w:color w:val="000000"/>
          <w:sz w:val="28"/>
        </w:rPr>
        <w:t>
      1) көрсетілетін қызметті берушінің кеңсе қызметкері;</w:t>
      </w:r>
    </w:p>
    <w:bookmarkEnd w:id="47"/>
    <w:bookmarkStart w:name="z55" w:id="48"/>
    <w:p>
      <w:pPr>
        <w:spacing w:after="0"/>
        <w:ind w:left="0"/>
        <w:jc w:val="both"/>
      </w:pPr>
      <w:r>
        <w:rPr>
          <w:rFonts w:ascii="Times New Roman"/>
          <w:b w:val="false"/>
          <w:i w:val="false"/>
          <w:color w:val="000000"/>
          <w:sz w:val="28"/>
        </w:rPr>
        <w:t>
      2) көрсетілетін қызметті берушінің басшысы;</w:t>
      </w:r>
    </w:p>
    <w:bookmarkEnd w:id="48"/>
    <w:bookmarkStart w:name="z56" w:id="4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9"/>
    <w:bookmarkStart w:name="z57" w:id="50"/>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58" w:id="51"/>
    <w:p>
      <w:pPr>
        <w:spacing w:after="0"/>
        <w:ind w:left="0"/>
        <w:jc w:val="both"/>
      </w:pPr>
      <w:r>
        <w:rPr>
          <w:rFonts w:ascii="Times New Roman"/>
          <w:b w:val="false"/>
          <w:i w:val="false"/>
          <w:color w:val="000000"/>
          <w:sz w:val="28"/>
        </w:rPr>
        <w:t>
      11.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51"/>
    <w:bookmarkStart w:name="z59" w:id="5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52"/>
    <w:bookmarkStart w:name="z60" w:id="53"/>
    <w:p>
      <w:pPr>
        <w:spacing w:after="0"/>
        <w:ind w:left="0"/>
        <w:jc w:val="both"/>
      </w:pPr>
      <w:r>
        <w:rPr>
          <w:rFonts w:ascii="Times New Roman"/>
          <w:b w:val="false"/>
          <w:i w:val="false"/>
          <w:color w:val="000000"/>
          <w:sz w:val="28"/>
        </w:rPr>
        <w:t>
      2) 1-процесс – Мемлекеттік корпорация қызметкері қызмет көрсету үшін Мемлекеттік корпорация ықпалдастырылған ақпараттық жүйесінің автоматтандырылған жұмыс орнына (бұдан әрі – Мемлекеттік корпорация ЫАЖ АЖО) логинді және парольді енгізуі (авторландыру процесі) (1 минут ішінде);</w:t>
      </w:r>
    </w:p>
    <w:bookmarkEnd w:id="53"/>
    <w:bookmarkStart w:name="z61" w:id="54"/>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куәландырылатын сенімхаттың болуы қажет, басқалай куәландырылған сенімхаттың мәліметтері толтырылмайды) мәліметтерін енгізуі (1 минут ішінде);</w:t>
      </w:r>
    </w:p>
    <w:bookmarkEnd w:id="54"/>
    <w:bookmarkStart w:name="z62" w:id="55"/>
    <w:p>
      <w:pPr>
        <w:spacing w:after="0"/>
        <w:ind w:left="0"/>
        <w:jc w:val="both"/>
      </w:pPr>
      <w:r>
        <w:rPr>
          <w:rFonts w:ascii="Times New Roman"/>
          <w:b w:val="false"/>
          <w:i w:val="false"/>
          <w:color w:val="000000"/>
          <w:sz w:val="28"/>
        </w:rPr>
        <w:t>
      4) 3-процесс – электрондық үкімет шлюзі (бұдан әрі-ЭҮШ) арқылы жеке тұлғалардың мемлекеттік деректер қорына (бұдан әрі-ЖТ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 (1 минут ішінде);</w:t>
      </w:r>
    </w:p>
    <w:bookmarkEnd w:id="55"/>
    <w:bookmarkStart w:name="z63" w:id="56"/>
    <w:p>
      <w:pPr>
        <w:spacing w:after="0"/>
        <w:ind w:left="0"/>
        <w:jc w:val="both"/>
      </w:pPr>
      <w:r>
        <w:rPr>
          <w:rFonts w:ascii="Times New Roman"/>
          <w:b w:val="false"/>
          <w:i w:val="false"/>
          <w:color w:val="000000"/>
          <w:sz w:val="28"/>
        </w:rPr>
        <w:t>
      5) 1-шарт – ЖТ МДҚ көрсетілетін қызметті алушы мәліметтерінің және БНАЖ-да сенімхат мәліметтерінің болуын тексеру (1 минут ішінде);</w:t>
      </w:r>
    </w:p>
    <w:bookmarkEnd w:id="56"/>
    <w:bookmarkStart w:name="z64" w:id="57"/>
    <w:p>
      <w:pPr>
        <w:spacing w:after="0"/>
        <w:ind w:left="0"/>
        <w:jc w:val="both"/>
      </w:pPr>
      <w:r>
        <w:rPr>
          <w:rFonts w:ascii="Times New Roman"/>
          <w:b w:val="false"/>
          <w:i w:val="false"/>
          <w:color w:val="000000"/>
          <w:sz w:val="28"/>
        </w:rPr>
        <w:t>
      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57"/>
    <w:bookmarkStart w:name="z65" w:id="58"/>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жолдау (1 минут ішінде).</w:t>
      </w:r>
    </w:p>
    <w:bookmarkEnd w:id="58"/>
    <w:bookmarkStart w:name="z66" w:id="59"/>
    <w:p>
      <w:pPr>
        <w:spacing w:after="0"/>
        <w:ind w:left="0"/>
        <w:jc w:val="both"/>
      </w:pPr>
      <w:r>
        <w:rPr>
          <w:rFonts w:ascii="Times New Roman"/>
          <w:b w:val="false"/>
          <w:i w:val="false"/>
          <w:color w:val="000000"/>
          <w:sz w:val="28"/>
        </w:rPr>
        <w:t>
      12. Мемлекеттік корпорация арқылы мемлекеттік қызмет көрсетудің нәтижесін алу процесін сипаттау, оның ұзақтығы:</w:t>
      </w:r>
    </w:p>
    <w:bookmarkEnd w:id="59"/>
    <w:bookmarkStart w:name="z67" w:id="60"/>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60"/>
    <w:bookmarkStart w:name="z68" w:id="61"/>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мемлекеттік көрсетілетін қызметті көрсетуге негіз болып табылатын, стандартта көрсетілген құжаттардың сәйкестігін тексеруі (өңдеуі) (2 минут ішінде);</w:t>
      </w:r>
    </w:p>
    <w:bookmarkEnd w:id="61"/>
    <w:bookmarkStart w:name="z69" w:id="62"/>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қалыптастыру (2 минут ішінде);</w:t>
      </w:r>
    </w:p>
    <w:bookmarkEnd w:id="62"/>
    <w:bookmarkStart w:name="z70" w:id="63"/>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мемлекеттік көрсетілетін қызметтің нәтижесін (телнұсқаны) алуы (2 минут ішінде).</w:t>
      </w:r>
    </w:p>
    <w:bookmarkEnd w:id="63"/>
    <w:bookmarkStart w:name="z71" w:id="64"/>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функционалдық өзара іс-қимыл диаграммасы "Спорт мектептеріне және спорт мектептерінің бөлімшелеріне "мамандандырылған" деген мәртебе беру" Регламенттің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4"/>
    <w:bookmarkStart w:name="z72" w:id="65"/>
    <w:p>
      <w:pPr>
        <w:spacing w:after="0"/>
        <w:ind w:left="0"/>
        <w:jc w:val="both"/>
      </w:pPr>
      <w:r>
        <w:rPr>
          <w:rFonts w:ascii="Times New Roman"/>
          <w:b w:val="false"/>
          <w:i w:val="false"/>
          <w:color w:val="000000"/>
          <w:sz w:val="28"/>
        </w:rPr>
        <w:t xml:space="preserve">
      13.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 Мемлекеттік қызмет көрсетудің бизнес-процесінің анықтамалығы, көрсетілетін қызметті берушінің интернет-ресурсында орналастырылады.</w:t>
      </w:r>
    </w:p>
    <w:bookmarkEnd w:id="65"/>
    <w:bookmarkStart w:name="z73" w:id="66"/>
    <w:p>
      <w:pPr>
        <w:spacing w:after="0"/>
        <w:ind w:left="0"/>
        <w:jc w:val="both"/>
      </w:pPr>
      <w:r>
        <w:rPr>
          <w:rFonts w:ascii="Times New Roman"/>
          <w:b w:val="false"/>
          <w:i w:val="false"/>
          <w:color w:val="000000"/>
          <w:sz w:val="28"/>
        </w:rPr>
        <w:t xml:space="preserve">
      14. Мемлекеттік көрсетілетін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75" w:id="67"/>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67"/>
    <w:bookmarkStart w:name="z76" w:id="68"/>
    <w:p>
      <w:pPr>
        <w:spacing w:after="0"/>
        <w:ind w:left="0"/>
        <w:jc w:val="left"/>
      </w:pPr>
    </w:p>
    <w:bookmarkEnd w:id="68"/>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78" w:id="69"/>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қызметін көрсетудің бизнес – процестерінің анықтамалығы</w:t>
      </w:r>
    </w:p>
    <w:bookmarkEnd w:id="69"/>
    <w:bookmarkStart w:name="z79" w:id="70"/>
    <w:p>
      <w:pPr>
        <w:spacing w:after="0"/>
        <w:ind w:left="0"/>
        <w:jc w:val="left"/>
      </w:pPr>
    </w:p>
    <w:bookmarkEnd w:id="70"/>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қыркүйектегі</w:t>
            </w:r>
            <w:r>
              <w:br/>
            </w:r>
            <w:r>
              <w:rPr>
                <w:rFonts w:ascii="Times New Roman"/>
                <w:b w:val="false"/>
                <w:i w:val="false"/>
                <w:color w:val="000000"/>
                <w:sz w:val="20"/>
              </w:rPr>
              <w:t>№ 235 Батыс Қазақстан облысы</w:t>
            </w:r>
            <w:r>
              <w:br/>
            </w:r>
            <w:r>
              <w:rPr>
                <w:rFonts w:ascii="Times New Roman"/>
                <w:b w:val="false"/>
                <w:i w:val="false"/>
                <w:color w:val="000000"/>
                <w:sz w:val="20"/>
              </w:rPr>
              <w:t xml:space="preserve"> 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№186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82" w:id="71"/>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71"/>
    <w:bookmarkStart w:name="z83" w:id="72"/>
    <w:p>
      <w:pPr>
        <w:spacing w:after="0"/>
        <w:ind w:left="0"/>
        <w:jc w:val="left"/>
      </w:pPr>
      <w:r>
        <w:rPr>
          <w:rFonts w:ascii="Times New Roman"/>
          <w:b/>
          <w:i w:val="false"/>
          <w:color w:val="000000"/>
        </w:rPr>
        <w:t xml:space="preserve"> 1. Жалпы ережелер</w:t>
      </w:r>
    </w:p>
    <w:bookmarkEnd w:id="72"/>
    <w:bookmarkStart w:name="z84" w:id="73"/>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 (бұдан әрі – мемлекеттік көрсетілетін қызмет).</w:t>
      </w:r>
    </w:p>
    <w:bookmarkEnd w:id="73"/>
    <w:bookmarkStart w:name="z85" w:id="74"/>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дене шынықтыру және спорт басқармасы" мемлекеттік мекемесімен (бұдан әрі – көрсетілетін қызметті беруші)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(Қазақстан Республикасының Әділет министрлігінде 2015 жылы 5 маусымда № 11276 тіркелген) бекітілген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Cтандарт) негізінде көрсетіледі.</w:t>
      </w:r>
    </w:p>
    <w:bookmarkEnd w:id="74"/>
    <w:bookmarkStart w:name="z86" w:id="75"/>
    <w:p>
      <w:pPr>
        <w:spacing w:after="0"/>
        <w:ind w:left="0"/>
        <w:jc w:val="both"/>
      </w:pPr>
      <w:r>
        <w:rPr>
          <w:rFonts w:ascii="Times New Roman"/>
          <w:b w:val="false"/>
          <w:i w:val="false"/>
          <w:color w:val="000000"/>
          <w:sz w:val="28"/>
        </w:rPr>
        <w:t>
      2.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75"/>
    <w:bookmarkStart w:name="z87" w:id="76"/>
    <w:p>
      <w:pPr>
        <w:spacing w:after="0"/>
        <w:ind w:left="0"/>
        <w:jc w:val="both"/>
      </w:pPr>
      <w:r>
        <w:rPr>
          <w:rFonts w:ascii="Times New Roman"/>
          <w:b w:val="false"/>
          <w:i w:val="false"/>
          <w:color w:val="000000"/>
          <w:sz w:val="28"/>
        </w:rPr>
        <w:t>
      3. Мемлекеттік көрсетілетін қызмет көрсету нысаны: қағаз түрінде.</w:t>
      </w:r>
    </w:p>
    <w:bookmarkEnd w:id="76"/>
    <w:bookmarkStart w:name="z88" w:id="77"/>
    <w:p>
      <w:pPr>
        <w:spacing w:after="0"/>
        <w:ind w:left="0"/>
        <w:jc w:val="both"/>
      </w:pPr>
      <w:r>
        <w:rPr>
          <w:rFonts w:ascii="Times New Roman"/>
          <w:b w:val="false"/>
          <w:i w:val="false"/>
          <w:color w:val="000000"/>
          <w:sz w:val="28"/>
        </w:rPr>
        <w:t>
      4. Мемлекеттік көрсетілетін қызметті көрсету нәтижесі:</w:t>
      </w:r>
    </w:p>
    <w:bookmarkEnd w:id="77"/>
    <w:bookmarkStart w:name="z89" w:id="78"/>
    <w:p>
      <w:pPr>
        <w:spacing w:after="0"/>
        <w:ind w:left="0"/>
        <w:jc w:val="both"/>
      </w:pPr>
      <w:r>
        <w:rPr>
          <w:rFonts w:ascii="Times New Roman"/>
          <w:b w:val="false"/>
          <w:i w:val="false"/>
          <w:color w:val="000000"/>
          <w:sz w:val="28"/>
        </w:rPr>
        <w:t xml:space="preserve">
      1-кезең: мемлекеттік көрсетілетін қызметті көрсету бойынша оң нәтиже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78"/>
    <w:bookmarkStart w:name="z90" w:id="79"/>
    <w:p>
      <w:pPr>
        <w:spacing w:after="0"/>
        <w:ind w:left="0"/>
        <w:jc w:val="both"/>
      </w:pPr>
      <w:r>
        <w:rPr>
          <w:rFonts w:ascii="Times New Roman"/>
          <w:b w:val="false"/>
          <w:i w:val="false"/>
          <w:color w:val="000000"/>
          <w:sz w:val="28"/>
        </w:rPr>
        <w:t>
      2-кезең: тұрғын үйге меншік құқығын растайтын құжат.</w:t>
      </w:r>
    </w:p>
    <w:bookmarkEnd w:id="79"/>
    <w:bookmarkStart w:name="z91" w:id="80"/>
    <w:p>
      <w:pPr>
        <w:spacing w:after="0"/>
        <w:ind w:left="0"/>
        <w:jc w:val="both"/>
      </w:pPr>
      <w:r>
        <w:rPr>
          <w:rFonts w:ascii="Times New Roman"/>
          <w:b w:val="false"/>
          <w:i w:val="false"/>
          <w:color w:val="000000"/>
          <w:sz w:val="28"/>
        </w:rPr>
        <w:t>
      Мемлекеттік көрсетілетін қызметті көрсетуден бас тарту үшін мыналар негіздеме болып табылады:</w:t>
      </w:r>
    </w:p>
    <w:bookmarkEnd w:id="80"/>
    <w:bookmarkStart w:name="z92" w:id="8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81"/>
    <w:bookmarkStart w:name="z93" w:id="8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көрсетілетін қызмет көрсету үшін қажетті ұсынылған деректердің және мәліметтердің "Дене шынықтыру және спорт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белгіленген талаптарға сәйкес келмеуі.</w:t>
      </w:r>
    </w:p>
    <w:bookmarkEnd w:id="82"/>
    <w:bookmarkStart w:name="z94" w:id="83"/>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End w:id="83"/>
    <w:bookmarkStart w:name="z95" w:id="84"/>
    <w:p>
      <w:pPr>
        <w:spacing w:after="0"/>
        <w:ind w:left="0"/>
        <w:jc w:val="both"/>
      </w:pPr>
      <w:r>
        <w:rPr>
          <w:rFonts w:ascii="Times New Roman"/>
          <w:b w:val="false"/>
          <w:i w:val="false"/>
          <w:color w:val="000000"/>
          <w:sz w:val="28"/>
        </w:rPr>
        <w:t>
      5. Мемлекеттік көрсетілетін қызмет жеке тұлғаларға (бұдан әрі – көрсетілетін қызметті алушы) тегін көрсетіледі.</w:t>
      </w:r>
    </w:p>
    <w:bookmarkEnd w:id="84"/>
    <w:bookmarkStart w:name="z96" w:id="85"/>
    <w:p>
      <w:pPr>
        <w:spacing w:after="0"/>
        <w:ind w:left="0"/>
        <w:jc w:val="both"/>
      </w:pPr>
      <w:r>
        <w:rPr>
          <w:rFonts w:ascii="Times New Roman"/>
          <w:b w:val="false"/>
          <w:i w:val="false"/>
          <w:color w:val="000000"/>
          <w:sz w:val="28"/>
        </w:rPr>
        <w:t xml:space="preserve">
      6.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85"/>
    <w:bookmarkStart w:name="z97" w:id="8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6"/>
    <w:bookmarkStart w:name="z98" w:id="87"/>
    <w:p>
      <w:pPr>
        <w:spacing w:after="0"/>
        <w:ind w:left="0"/>
        <w:jc w:val="both"/>
      </w:pPr>
      <w:r>
        <w:rPr>
          <w:rFonts w:ascii="Times New Roman"/>
          <w:b w:val="false"/>
          <w:i w:val="false"/>
          <w:color w:val="000000"/>
          <w:sz w:val="28"/>
        </w:rPr>
        <w:t xml:space="preserve">
      7. Мемлекеттік қызметті көрсету бойынша рәсімді (іс-қимылды) бастауға негіздеме көрсетілетін қызметті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құжаттарды ұсынуы болып табылады.</w:t>
      </w:r>
    </w:p>
    <w:bookmarkEnd w:id="87"/>
    <w:bookmarkStart w:name="z99" w:id="88"/>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88"/>
    <w:bookmarkStart w:name="z100" w:id="89"/>
    <w:p>
      <w:pPr>
        <w:spacing w:after="0"/>
        <w:ind w:left="0"/>
        <w:jc w:val="both"/>
      </w:pPr>
      <w:r>
        <w:rPr>
          <w:rFonts w:ascii="Times New Roman"/>
          <w:b w:val="false"/>
          <w:i w:val="false"/>
          <w:color w:val="000000"/>
          <w:sz w:val="28"/>
        </w:rPr>
        <w:t>
      көрсетілетін қызметті алушы мемлекеттік қызметті алу үшін Мемлекеттік корпорацияға жүгінеді:</w:t>
      </w:r>
    </w:p>
    <w:bookmarkEnd w:id="89"/>
    <w:bookmarkStart w:name="z101" w:id="90"/>
    <w:p>
      <w:pPr>
        <w:spacing w:after="0"/>
        <w:ind w:left="0"/>
        <w:jc w:val="both"/>
      </w:pPr>
      <w:r>
        <w:rPr>
          <w:rFonts w:ascii="Times New Roman"/>
          <w:b w:val="false"/>
          <w:i w:val="false"/>
          <w:color w:val="000000"/>
          <w:sz w:val="28"/>
        </w:rPr>
        <w:t>
      1 кезең:</w:t>
      </w:r>
    </w:p>
    <w:bookmarkEnd w:id="90"/>
    <w:bookmarkStart w:name="z102" w:id="91"/>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91"/>
    <w:bookmarkStart w:name="z103" w:id="92"/>
    <w:p>
      <w:pPr>
        <w:spacing w:after="0"/>
        <w:ind w:left="0"/>
        <w:jc w:val="both"/>
      </w:pPr>
      <w:r>
        <w:rPr>
          <w:rFonts w:ascii="Times New Roman"/>
          <w:b w:val="false"/>
          <w:i w:val="false"/>
          <w:color w:val="000000"/>
          <w:sz w:val="28"/>
        </w:rPr>
        <w:t>
      2) Мемлекеттік корпорацияның жинақтау бөлімінің инспекторы пошта не курьерлік қызмет арқылы көрсетілетін қызметті берушіге құжаттарды 3 (үш) күнтізбелік күн ішінде жібереді;</w:t>
      </w:r>
    </w:p>
    <w:bookmarkEnd w:id="92"/>
    <w:bookmarkStart w:name="z104" w:id="93"/>
    <w:p>
      <w:pPr>
        <w:spacing w:after="0"/>
        <w:ind w:left="0"/>
        <w:jc w:val="both"/>
      </w:pPr>
      <w:r>
        <w:rPr>
          <w:rFonts w:ascii="Times New Roman"/>
          <w:b w:val="false"/>
          <w:i w:val="false"/>
          <w:color w:val="000000"/>
          <w:sz w:val="28"/>
        </w:rPr>
        <w:t>
      3) көрсетілетін қызметті берушінің кеңсе қызметкері құжаттарды тіркейді және көрсетілетін қызметті берушінің басшысына жолдайды (15 (он бес) минут ішінде);</w:t>
      </w:r>
    </w:p>
    <w:bookmarkEnd w:id="93"/>
    <w:bookmarkStart w:name="z105" w:id="94"/>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жауапты орындаушысына жолдайды (1 (бір) күнтізбелік күн ішінде);</w:t>
      </w:r>
    </w:p>
    <w:bookmarkEnd w:id="94"/>
    <w:bookmarkStart w:name="z106" w:id="95"/>
    <w:p>
      <w:pPr>
        <w:spacing w:after="0"/>
        <w:ind w:left="0"/>
        <w:jc w:val="both"/>
      </w:pPr>
      <w:r>
        <w:rPr>
          <w:rFonts w:ascii="Times New Roman"/>
          <w:b w:val="false"/>
          <w:i w:val="false"/>
          <w:color w:val="000000"/>
          <w:sz w:val="28"/>
        </w:rPr>
        <w:t>
      5) көрсетілетін қызметті берушінің жауапты орындаушысы 2 (екі) жұмыс күн ішінде ұсынылған құжаттардың толықтығын тексереді және тұрғын үй беру немесе бермеу туралы шешім әзірлейді, көрсетілетін қызметті алушыға (не уәкілетті өкіліне) қабылданған шешім туралы жазбаша жауапты жібереді;</w:t>
      </w:r>
    </w:p>
    <w:bookmarkEnd w:id="95"/>
    <w:bookmarkStart w:name="z107" w:id="96"/>
    <w:p>
      <w:pPr>
        <w:spacing w:after="0"/>
        <w:ind w:left="0"/>
        <w:jc w:val="both"/>
      </w:pPr>
      <w:r>
        <w:rPr>
          <w:rFonts w:ascii="Times New Roman"/>
          <w:b w:val="false"/>
          <w:i w:val="false"/>
          <w:color w:val="000000"/>
          <w:sz w:val="28"/>
        </w:rPr>
        <w:t>
      2 кезең:</w:t>
      </w:r>
    </w:p>
    <w:bookmarkEnd w:id="96"/>
    <w:bookmarkStart w:name="z108" w:id="97"/>
    <w:p>
      <w:pPr>
        <w:spacing w:after="0"/>
        <w:ind w:left="0"/>
        <w:jc w:val="both"/>
      </w:pPr>
      <w:r>
        <w:rPr>
          <w:rFonts w:ascii="Times New Roman"/>
          <w:b w:val="false"/>
          <w:i w:val="false"/>
          <w:color w:val="000000"/>
          <w:sz w:val="28"/>
        </w:rPr>
        <w:t>
      6) көрсетілетін қызметті беруші дене шынықтыру және спорт саласындағы уәкілетті органға нысаналы трансферттер бойынша өтінімді 10 (он) жұмыс күн ішінде жібереді;</w:t>
      </w:r>
    </w:p>
    <w:bookmarkEnd w:id="97"/>
    <w:bookmarkStart w:name="z109" w:id="98"/>
    <w:p>
      <w:pPr>
        <w:spacing w:after="0"/>
        <w:ind w:left="0"/>
        <w:jc w:val="both"/>
      </w:pPr>
      <w:r>
        <w:rPr>
          <w:rFonts w:ascii="Times New Roman"/>
          <w:b w:val="false"/>
          <w:i w:val="false"/>
          <w:color w:val="000000"/>
          <w:sz w:val="28"/>
        </w:rPr>
        <w:t>
      7) көрсетілетін қызметті беруші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насаналы трансферттер бойынша нәтижелер туралы келісімді 4 (төрт) ай ішінде жасайды;</w:t>
      </w:r>
    </w:p>
    <w:bookmarkEnd w:id="98"/>
    <w:bookmarkStart w:name="z110" w:id="99"/>
    <w:p>
      <w:pPr>
        <w:spacing w:after="0"/>
        <w:ind w:left="0"/>
        <w:jc w:val="both"/>
      </w:pPr>
      <w:r>
        <w:rPr>
          <w:rFonts w:ascii="Times New Roman"/>
          <w:b w:val="false"/>
          <w:i w:val="false"/>
          <w:color w:val="000000"/>
          <w:sz w:val="28"/>
        </w:rPr>
        <w:t>
      8) көрсетілетін қызметті беруші ағымдағы нысаналы трансферттер түскеннен кейін көрсетілетін қызметті алушыға тұрғын үйді 1 (бір) ай ішінде сатып алады;</w:t>
      </w:r>
    </w:p>
    <w:bookmarkEnd w:id="99"/>
    <w:bookmarkStart w:name="z111" w:id="100"/>
    <w:p>
      <w:pPr>
        <w:spacing w:after="0"/>
        <w:ind w:left="0"/>
        <w:jc w:val="both"/>
      </w:pPr>
      <w:r>
        <w:rPr>
          <w:rFonts w:ascii="Times New Roman"/>
          <w:b w:val="false"/>
          <w:i w:val="false"/>
          <w:color w:val="000000"/>
          <w:sz w:val="28"/>
        </w:rPr>
        <w:t>
      9) көрсетілетін қызметті беруші тұрғын үйге меншік құқығын белгілейтін құжатты әзірлейді және Мемлекеттік корпорацияға мемлекеттік көрсетілетін қызмет нәтижесін 15 (он бес) жұмыс күн ішінде жолдайды;</w:t>
      </w:r>
    </w:p>
    <w:bookmarkEnd w:id="100"/>
    <w:bookmarkStart w:name="z112" w:id="101"/>
    <w:p>
      <w:pPr>
        <w:spacing w:after="0"/>
        <w:ind w:left="0"/>
        <w:jc w:val="both"/>
      </w:pPr>
      <w:r>
        <w:rPr>
          <w:rFonts w:ascii="Times New Roman"/>
          <w:b w:val="false"/>
          <w:i w:val="false"/>
          <w:color w:val="000000"/>
          <w:sz w:val="28"/>
        </w:rPr>
        <w:t>
      10) Мемлекеттік корпорация қызметкері көрсетілетін қызметті алушыға тұрғын үйге меншік құқығын белгілейтін құжатты береді.</w:t>
      </w:r>
    </w:p>
    <w:bookmarkEnd w:id="101"/>
    <w:bookmarkStart w:name="z113" w:id="102"/>
    <w:p>
      <w:pPr>
        <w:spacing w:after="0"/>
        <w:ind w:left="0"/>
        <w:jc w:val="both"/>
      </w:pPr>
      <w:r>
        <w:rPr>
          <w:rFonts w:ascii="Times New Roman"/>
          <w:b w:val="false"/>
          <w:i w:val="false"/>
          <w:color w:val="000000"/>
          <w:sz w:val="28"/>
        </w:rPr>
        <w:t>
      9. Келесі рәсімді орындауды бастауға негіздеме болатын мемлекеттік қызметті көрсету бойынша рәсімінің (іс-қимылдың) нәтижесі:</w:t>
      </w:r>
    </w:p>
    <w:bookmarkEnd w:id="102"/>
    <w:bookmarkStart w:name="z114" w:id="103"/>
    <w:p>
      <w:pPr>
        <w:spacing w:after="0"/>
        <w:ind w:left="0"/>
        <w:jc w:val="both"/>
      </w:pPr>
      <w:r>
        <w:rPr>
          <w:rFonts w:ascii="Times New Roman"/>
          <w:b w:val="false"/>
          <w:i w:val="false"/>
          <w:color w:val="000000"/>
          <w:sz w:val="28"/>
        </w:rPr>
        <w:t>
      1) өтінішті тіркеу;</w:t>
      </w:r>
    </w:p>
    <w:bookmarkEnd w:id="103"/>
    <w:bookmarkStart w:name="z115" w:id="104"/>
    <w:p>
      <w:pPr>
        <w:spacing w:after="0"/>
        <w:ind w:left="0"/>
        <w:jc w:val="both"/>
      </w:pPr>
      <w:r>
        <w:rPr>
          <w:rFonts w:ascii="Times New Roman"/>
          <w:b w:val="false"/>
          <w:i w:val="false"/>
          <w:color w:val="000000"/>
          <w:sz w:val="28"/>
        </w:rPr>
        <w:t>
      2) көрсетілетін қызметті берушінің кеңсе қызметкерімен құжаттарды қабылдау және көрсетілетін қызметті берушінің басшысына жолдау;</w:t>
      </w:r>
    </w:p>
    <w:bookmarkEnd w:id="104"/>
    <w:bookmarkStart w:name="z116" w:id="105"/>
    <w:p>
      <w:pPr>
        <w:spacing w:after="0"/>
        <w:ind w:left="0"/>
        <w:jc w:val="both"/>
      </w:pPr>
      <w:r>
        <w:rPr>
          <w:rFonts w:ascii="Times New Roman"/>
          <w:b w:val="false"/>
          <w:i w:val="false"/>
          <w:color w:val="000000"/>
          <w:sz w:val="28"/>
        </w:rPr>
        <w:t>
      3) көрсетілетін қызметті берушінің басшысымен көрсетілетін қызметті берушінің жауапты орындаушысын анықтау және оған көрсетілетін қызметті алушының құжаттарын жолдау;</w:t>
      </w:r>
    </w:p>
    <w:bookmarkEnd w:id="105"/>
    <w:bookmarkStart w:name="z117" w:id="106"/>
    <w:p>
      <w:pPr>
        <w:spacing w:after="0"/>
        <w:ind w:left="0"/>
        <w:jc w:val="both"/>
      </w:pPr>
      <w:r>
        <w:rPr>
          <w:rFonts w:ascii="Times New Roman"/>
          <w:b w:val="false"/>
          <w:i w:val="false"/>
          <w:color w:val="000000"/>
          <w:sz w:val="28"/>
        </w:rPr>
        <w:t>
      4) ұсынылған құжаттардың дұрыстығын тексеру, тұрғын үй беру немесе бермеу туралы шешім әзірлеу, көрсетілетін қызметті алушыға (не оның уәкілетті өкілі) қабылданған шешім туралы жазбаша жауап жіберу;</w:t>
      </w:r>
    </w:p>
    <w:bookmarkEnd w:id="106"/>
    <w:bookmarkStart w:name="z118" w:id="107"/>
    <w:p>
      <w:pPr>
        <w:spacing w:after="0"/>
        <w:ind w:left="0"/>
        <w:jc w:val="both"/>
      </w:pPr>
      <w:r>
        <w:rPr>
          <w:rFonts w:ascii="Times New Roman"/>
          <w:b w:val="false"/>
          <w:i w:val="false"/>
          <w:color w:val="000000"/>
          <w:sz w:val="28"/>
        </w:rPr>
        <w:t>
      5) ене шынықтыру және спорт саласындағы уәкілетті органға нысаналы трансферттер бойынша өтінім жіберу;</w:t>
      </w:r>
    </w:p>
    <w:bookmarkEnd w:id="107"/>
    <w:bookmarkStart w:name="z119" w:id="108"/>
    <w:p>
      <w:pPr>
        <w:spacing w:after="0"/>
        <w:ind w:left="0"/>
        <w:jc w:val="both"/>
      </w:pPr>
      <w:r>
        <w:rPr>
          <w:rFonts w:ascii="Times New Roman"/>
          <w:b w:val="false"/>
          <w:i w:val="false"/>
          <w:color w:val="000000"/>
          <w:sz w:val="28"/>
        </w:rPr>
        <w:t>
      6) дене шынықтыру және спорт саласындағы уәкілетті органмен ағымдағы нысаналы трансферттер бойынша нәтижелер туралы келісім жасау;</w:t>
      </w:r>
    </w:p>
    <w:bookmarkEnd w:id="108"/>
    <w:bookmarkStart w:name="z120" w:id="109"/>
    <w:p>
      <w:pPr>
        <w:spacing w:after="0"/>
        <w:ind w:left="0"/>
        <w:jc w:val="both"/>
      </w:pPr>
      <w:r>
        <w:rPr>
          <w:rFonts w:ascii="Times New Roman"/>
          <w:b w:val="false"/>
          <w:i w:val="false"/>
          <w:color w:val="000000"/>
          <w:sz w:val="28"/>
        </w:rPr>
        <w:t>
      7) тұрғын үйді сатып алу;</w:t>
      </w:r>
    </w:p>
    <w:bookmarkEnd w:id="109"/>
    <w:bookmarkStart w:name="z121" w:id="110"/>
    <w:p>
      <w:pPr>
        <w:spacing w:after="0"/>
        <w:ind w:left="0"/>
        <w:jc w:val="both"/>
      </w:pPr>
      <w:r>
        <w:rPr>
          <w:rFonts w:ascii="Times New Roman"/>
          <w:b w:val="false"/>
          <w:i w:val="false"/>
          <w:color w:val="000000"/>
          <w:sz w:val="28"/>
        </w:rPr>
        <w:t>
      8) мемлекеттік көрсетілетін қызмет нәтижесін Мемлекеттік корпорацияға қағаз тасығышта жіберу;</w:t>
      </w:r>
    </w:p>
    <w:bookmarkEnd w:id="110"/>
    <w:bookmarkStart w:name="z122" w:id="111"/>
    <w:p>
      <w:pPr>
        <w:spacing w:after="0"/>
        <w:ind w:left="0"/>
        <w:jc w:val="both"/>
      </w:pPr>
      <w:r>
        <w:rPr>
          <w:rFonts w:ascii="Times New Roman"/>
          <w:b w:val="false"/>
          <w:i w:val="false"/>
          <w:color w:val="000000"/>
          <w:sz w:val="28"/>
        </w:rPr>
        <w:t>
      9) Мемлекеттік корпорация қызметкерінің көрсетілетін қызметті алушыға тұрғын үйге меншік құқығын белгілейтін құжатты беруі.</w:t>
      </w:r>
    </w:p>
    <w:bookmarkEnd w:id="111"/>
    <w:bookmarkStart w:name="z123" w:id="1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2"/>
    <w:bookmarkStart w:name="z124" w:id="113"/>
    <w:p>
      <w:pPr>
        <w:spacing w:after="0"/>
        <w:ind w:left="0"/>
        <w:jc w:val="both"/>
      </w:pPr>
      <w:r>
        <w:rPr>
          <w:rFonts w:ascii="Times New Roman"/>
          <w:b w:val="false"/>
          <w:i w:val="false"/>
          <w:color w:val="000000"/>
          <w:sz w:val="28"/>
        </w:rPr>
        <w:t>
      10. Мемлекеттік қызмет көрсету процесіне қатысатын көрсетілетін қызметті берушінің құрылымдық бөлімшелерінің (қызметкерлерінің) тізбесі:</w:t>
      </w:r>
    </w:p>
    <w:bookmarkEnd w:id="113"/>
    <w:bookmarkStart w:name="z125" w:id="114"/>
    <w:p>
      <w:pPr>
        <w:spacing w:after="0"/>
        <w:ind w:left="0"/>
        <w:jc w:val="both"/>
      </w:pPr>
      <w:r>
        <w:rPr>
          <w:rFonts w:ascii="Times New Roman"/>
          <w:b w:val="false"/>
          <w:i w:val="false"/>
          <w:color w:val="000000"/>
          <w:sz w:val="28"/>
        </w:rPr>
        <w:t>
      1) көрсетілетін қызметті берушінің кеңсе қызметкері;</w:t>
      </w:r>
    </w:p>
    <w:bookmarkEnd w:id="114"/>
    <w:bookmarkStart w:name="z126" w:id="115"/>
    <w:p>
      <w:pPr>
        <w:spacing w:after="0"/>
        <w:ind w:left="0"/>
        <w:jc w:val="both"/>
      </w:pPr>
      <w:r>
        <w:rPr>
          <w:rFonts w:ascii="Times New Roman"/>
          <w:b w:val="false"/>
          <w:i w:val="false"/>
          <w:color w:val="000000"/>
          <w:sz w:val="28"/>
        </w:rPr>
        <w:t>
      2) көрсетілетін қызметті берушінің басшысы;</w:t>
      </w:r>
    </w:p>
    <w:bookmarkEnd w:id="115"/>
    <w:bookmarkStart w:name="z127" w:id="11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6"/>
    <w:bookmarkStart w:name="z128" w:id="117"/>
    <w:p>
      <w:pPr>
        <w:spacing w:after="0"/>
        <w:ind w:left="0"/>
        <w:jc w:val="both"/>
      </w:pPr>
      <w:r>
        <w:rPr>
          <w:rFonts w:ascii="Times New Roman"/>
          <w:b w:val="false"/>
          <w:i w:val="false"/>
          <w:color w:val="000000"/>
          <w:sz w:val="28"/>
        </w:rPr>
        <w:t>
      4) дене шынықтыру және спорт саласындағы уәкілетті орган.</w:t>
      </w:r>
    </w:p>
    <w:bookmarkEnd w:id="117"/>
    <w:bookmarkStart w:name="z129" w:id="118"/>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8"/>
    <w:bookmarkStart w:name="z130" w:id="119"/>
    <w:p>
      <w:pPr>
        <w:spacing w:after="0"/>
        <w:ind w:left="0"/>
        <w:jc w:val="both"/>
      </w:pPr>
      <w:r>
        <w:rPr>
          <w:rFonts w:ascii="Times New Roman"/>
          <w:b w:val="false"/>
          <w:i w:val="false"/>
          <w:color w:val="000000"/>
          <w:sz w:val="28"/>
        </w:rPr>
        <w:t>
      11.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19"/>
    <w:bookmarkStart w:name="z131" w:id="120"/>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120"/>
    <w:bookmarkStart w:name="z132" w:id="121"/>
    <w:p>
      <w:pPr>
        <w:spacing w:after="0"/>
        <w:ind w:left="0"/>
        <w:jc w:val="both"/>
      </w:pPr>
      <w:r>
        <w:rPr>
          <w:rFonts w:ascii="Times New Roman"/>
          <w:b w:val="false"/>
          <w:i w:val="false"/>
          <w:color w:val="000000"/>
          <w:sz w:val="28"/>
        </w:rPr>
        <w:t>
      2) 1-процесс – Мемлекеттік корпорация қызметкері қызмет көрсету үшін Мемлекеттік корпорация ықпалдастырылған ақпараттық жүйесінің автоматтандырылған жұмыс орнына (бұдан әрі – Мемлекеттік корпорация ЫАЖ АЖО) логинді және парольді енгізуі (авторландыру процесі) (1 минут ішінде);</w:t>
      </w:r>
    </w:p>
    <w:bookmarkEnd w:id="121"/>
    <w:bookmarkStart w:name="z133" w:id="122"/>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куәландырылатын сенімхаттың болуы қажет, басқалай куәландырылған сенімхаттың мәліметтері толтырылмайды) мәліметтерін енгізуі (1 минут ішінде);</w:t>
      </w:r>
    </w:p>
    <w:bookmarkEnd w:id="122"/>
    <w:bookmarkStart w:name="z134" w:id="123"/>
    <w:p>
      <w:pPr>
        <w:spacing w:after="0"/>
        <w:ind w:left="0"/>
        <w:jc w:val="both"/>
      </w:pPr>
      <w:r>
        <w:rPr>
          <w:rFonts w:ascii="Times New Roman"/>
          <w:b w:val="false"/>
          <w:i w:val="false"/>
          <w:color w:val="000000"/>
          <w:sz w:val="28"/>
        </w:rPr>
        <w:t>
      4) 3-процесс – электрондық үкімет шлюзі (бұдан әрі-ЭҮШ) арқылы жеке тұлғалардың мемлекеттік деректер қорына (бұдан әрі-ЖТ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 (1 минут ішінде);</w:t>
      </w:r>
    </w:p>
    <w:bookmarkEnd w:id="123"/>
    <w:bookmarkStart w:name="z135" w:id="124"/>
    <w:p>
      <w:pPr>
        <w:spacing w:after="0"/>
        <w:ind w:left="0"/>
        <w:jc w:val="both"/>
      </w:pPr>
      <w:r>
        <w:rPr>
          <w:rFonts w:ascii="Times New Roman"/>
          <w:b w:val="false"/>
          <w:i w:val="false"/>
          <w:color w:val="000000"/>
          <w:sz w:val="28"/>
        </w:rPr>
        <w:t>
      5) 1-шарт – ЖТ МДҚ көрсетілетін қызметті алушы мәліметтерінің және БНАЖ-да сенімхат мәліметтерінің болуын тексеру (1 минут ішінде);</w:t>
      </w:r>
    </w:p>
    <w:bookmarkEnd w:id="124"/>
    <w:bookmarkStart w:name="z136" w:id="125"/>
    <w:p>
      <w:pPr>
        <w:spacing w:after="0"/>
        <w:ind w:left="0"/>
        <w:jc w:val="both"/>
      </w:pPr>
      <w:r>
        <w:rPr>
          <w:rFonts w:ascii="Times New Roman"/>
          <w:b w:val="false"/>
          <w:i w:val="false"/>
          <w:color w:val="000000"/>
          <w:sz w:val="28"/>
        </w:rPr>
        <w:t>
      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125"/>
    <w:bookmarkStart w:name="z137" w:id="126"/>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жолдау (1 минут ішінде).</w:t>
      </w:r>
    </w:p>
    <w:bookmarkEnd w:id="126"/>
    <w:bookmarkStart w:name="z138" w:id="127"/>
    <w:p>
      <w:pPr>
        <w:spacing w:after="0"/>
        <w:ind w:left="0"/>
        <w:jc w:val="both"/>
      </w:pPr>
      <w:r>
        <w:rPr>
          <w:rFonts w:ascii="Times New Roman"/>
          <w:b w:val="false"/>
          <w:i w:val="false"/>
          <w:color w:val="000000"/>
          <w:sz w:val="28"/>
        </w:rPr>
        <w:t>
      12. Мемлекеттік корпорация арқылы мемлекеттік қызмет көрсетудің нәтижесін алу процесін сипаттау, оның ұзақтығы:</w:t>
      </w:r>
    </w:p>
    <w:bookmarkEnd w:id="127"/>
    <w:bookmarkStart w:name="z139" w:id="128"/>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128"/>
    <w:bookmarkStart w:name="z140" w:id="129"/>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мемлекеттік көрсетілетін қызметті көрсетуге негіз болып табылатын, стандартта көрсетілген құжаттардың сәйкестігін тексеруі (өңдеуі) (2 минут ішінде);</w:t>
      </w:r>
    </w:p>
    <w:bookmarkEnd w:id="129"/>
    <w:bookmarkStart w:name="z141" w:id="130"/>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қалыптастыру (2 минут ішінде);</w:t>
      </w:r>
    </w:p>
    <w:bookmarkEnd w:id="130"/>
    <w:bookmarkStart w:name="z142" w:id="131"/>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мемлекеттік көрсетілетін қызметтің нәтижесін (телнұсқаны) алуы (2 минут ішінде).</w:t>
      </w:r>
    </w:p>
    <w:bookmarkEnd w:id="131"/>
    <w:bookmarkStart w:name="z143" w:id="132"/>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функционалдық өзара іс-қимыл диаграммасы "Олимпиада, Паралимпиада, Сурдлимпиада ойындарының чемпиондары мен жүлдегерлеріне тұрғын үй беру"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32"/>
    <w:bookmarkStart w:name="z144" w:id="133"/>
    <w:p>
      <w:pPr>
        <w:spacing w:after="0"/>
        <w:ind w:left="0"/>
        <w:jc w:val="both"/>
      </w:pPr>
      <w:r>
        <w:rPr>
          <w:rFonts w:ascii="Times New Roman"/>
          <w:b w:val="false"/>
          <w:i w:val="false"/>
          <w:color w:val="000000"/>
          <w:sz w:val="28"/>
        </w:rPr>
        <w:t xml:space="preserve">
      13.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 Мемлекеттік қызмет көрсетудің бизнес-процесінің анықтамалығы, көрсетілетін қызметті берушінің интернет-ресурсында орналастырылады.</w:t>
      </w:r>
    </w:p>
    <w:bookmarkEnd w:id="133"/>
    <w:bookmarkStart w:name="z145" w:id="134"/>
    <w:p>
      <w:pPr>
        <w:spacing w:after="0"/>
        <w:ind w:left="0"/>
        <w:jc w:val="both"/>
      </w:pPr>
      <w:r>
        <w:rPr>
          <w:rFonts w:ascii="Times New Roman"/>
          <w:b w:val="false"/>
          <w:i w:val="false"/>
          <w:color w:val="000000"/>
          <w:sz w:val="28"/>
        </w:rPr>
        <w:t xml:space="preserve">
      14. Мемлекеттік көрсетілетін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47" w:id="135"/>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35"/>
    <w:bookmarkStart w:name="z148"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w:t>
            </w:r>
            <w:r>
              <w:br/>
            </w:r>
            <w:r>
              <w:rPr>
                <w:rFonts w:ascii="Times New Roman"/>
                <w:b w:val="false"/>
                <w:i w:val="false"/>
                <w:color w:val="000000"/>
                <w:sz w:val="20"/>
              </w:rPr>
              <w:t>Сурдлимпиада ойындарының</w:t>
            </w:r>
            <w:r>
              <w:br/>
            </w:r>
            <w:r>
              <w:rPr>
                <w:rFonts w:ascii="Times New Roman"/>
                <w:b w:val="false"/>
                <w:i w:val="false"/>
                <w:color w:val="000000"/>
                <w:sz w:val="20"/>
              </w:rPr>
              <w:t>чемпиондары мен</w:t>
            </w:r>
            <w:r>
              <w:br/>
            </w:r>
            <w:r>
              <w:rPr>
                <w:rFonts w:ascii="Times New Roman"/>
                <w:b w:val="false"/>
                <w:i w:val="false"/>
                <w:color w:val="000000"/>
                <w:sz w:val="20"/>
              </w:rPr>
              <w:t>жүлдегерлеріне тұрғын үй</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150" w:id="137"/>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көрсетудің бизнес – процестерінің анықтамалығы</w:t>
      </w:r>
    </w:p>
    <w:bookmarkEnd w:id="137"/>
    <w:bookmarkStart w:name="z151" w:id="138"/>
    <w:p>
      <w:pPr>
        <w:spacing w:after="0"/>
        <w:ind w:left="0"/>
        <w:jc w:val="left"/>
      </w:pPr>
    </w:p>
    <w:bookmarkEnd w:id="138"/>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2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қыркүйектегі</w:t>
            </w:r>
            <w:r>
              <w:br/>
            </w:r>
            <w:r>
              <w:rPr>
                <w:rFonts w:ascii="Times New Roman"/>
                <w:b w:val="false"/>
                <w:i w:val="false"/>
                <w:color w:val="000000"/>
                <w:sz w:val="20"/>
              </w:rPr>
              <w:t xml:space="preserve">№ 235 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№186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54" w:id="139"/>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w:t>
      </w:r>
    </w:p>
    <w:bookmarkEnd w:id="139"/>
    <w:bookmarkStart w:name="z155" w:id="140"/>
    <w:p>
      <w:pPr>
        <w:spacing w:after="0"/>
        <w:ind w:left="0"/>
        <w:jc w:val="left"/>
      </w:pPr>
      <w:r>
        <w:rPr>
          <w:rFonts w:ascii="Times New Roman"/>
          <w:b/>
          <w:i w:val="false"/>
          <w:color w:val="000000"/>
        </w:rPr>
        <w:t xml:space="preserve"> 1. Жалпы ережелер</w:t>
      </w:r>
    </w:p>
    <w:bookmarkEnd w:id="140"/>
    <w:bookmarkStart w:name="z156" w:id="141"/>
    <w:p>
      <w:pPr>
        <w:spacing w:after="0"/>
        <w:ind w:left="0"/>
        <w:jc w:val="both"/>
      </w:pPr>
      <w:r>
        <w:rPr>
          <w:rFonts w:ascii="Times New Roman"/>
          <w:b w:val="false"/>
          <w:i w:val="false"/>
          <w:color w:val="000000"/>
          <w:sz w:val="28"/>
        </w:rPr>
        <w:t>
      1.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қызметі (бұдан әрі – мемлекеттік көрсетілетін қызмет).</w:t>
      </w:r>
    </w:p>
    <w:bookmarkEnd w:id="141"/>
    <w:bookmarkStart w:name="z157" w:id="142"/>
    <w:p>
      <w:pPr>
        <w:spacing w:after="0"/>
        <w:ind w:left="0"/>
        <w:jc w:val="both"/>
      </w:pPr>
      <w:r>
        <w:rPr>
          <w:rFonts w:ascii="Times New Roman"/>
          <w:b w:val="false"/>
          <w:i w:val="false"/>
          <w:color w:val="000000"/>
          <w:sz w:val="28"/>
        </w:rPr>
        <w:t xml:space="preserve">
      Мемлекеттік көрсетілетін қызмет Олимпиада резервінің республикалық мамандандырылған мектеп-интернат-колледждері мен спорттағы дарынды балаларға арналған облыстық мектеп-интернаттарымен (бұдан әрі – көрсетілетін қызметті беруші)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(Қазақстан Республикасының Әділет министрлігінде 2015 жылы 5 маусымда № 11276 тіркелген) бекітілген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Cтандарт) негізінде көрсетіледі.</w:t>
      </w:r>
    </w:p>
    <w:bookmarkEnd w:id="142"/>
    <w:bookmarkStart w:name="z158" w:id="143"/>
    <w:p>
      <w:pPr>
        <w:spacing w:after="0"/>
        <w:ind w:left="0"/>
        <w:jc w:val="both"/>
      </w:pPr>
      <w:r>
        <w:rPr>
          <w:rFonts w:ascii="Times New Roman"/>
          <w:b w:val="false"/>
          <w:i w:val="false"/>
          <w:color w:val="000000"/>
          <w:sz w:val="28"/>
        </w:rPr>
        <w:t>
      Өтініштерді қабылдау және мемлекеттік көрсетілетін қызмет көрсету нәтижесін беру көрсетілетін қызметті берушінің кеңсесі арқылы жүзеге асырылады.</w:t>
      </w:r>
    </w:p>
    <w:bookmarkEnd w:id="143"/>
    <w:bookmarkStart w:name="z159" w:id="144"/>
    <w:p>
      <w:pPr>
        <w:spacing w:after="0"/>
        <w:ind w:left="0"/>
        <w:jc w:val="both"/>
      </w:pPr>
      <w:r>
        <w:rPr>
          <w:rFonts w:ascii="Times New Roman"/>
          <w:b w:val="false"/>
          <w:i w:val="false"/>
          <w:color w:val="000000"/>
          <w:sz w:val="28"/>
        </w:rPr>
        <w:t>
      2. Мемлекеттік көрсетілетін қызмет көрсету нысаны: қағаз түрінде.</w:t>
      </w:r>
    </w:p>
    <w:bookmarkEnd w:id="144"/>
    <w:bookmarkStart w:name="z160" w:id="145"/>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45"/>
    <w:bookmarkStart w:name="z161" w:id="146"/>
    <w:p>
      <w:pPr>
        <w:spacing w:after="0"/>
        <w:ind w:left="0"/>
        <w:jc w:val="both"/>
      </w:pPr>
      <w:r>
        <w:rPr>
          <w:rFonts w:ascii="Times New Roman"/>
          <w:b w:val="false"/>
          <w:i w:val="false"/>
          <w:color w:val="000000"/>
          <w:sz w:val="28"/>
        </w:rPr>
        <w:t xml:space="preserve">
      3. Мемлекеттік қызмет көрсету нәтижесі: құжаттарды қабылдау туралы түбіртек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146"/>
    <w:bookmarkStart w:name="z162" w:id="14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47"/>
    <w:bookmarkStart w:name="z163" w:id="148"/>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End w:id="148"/>
    <w:bookmarkStart w:name="z164" w:id="1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9"/>
    <w:bookmarkStart w:name="z165" w:id="15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құжаттарды ұсынуы болып табылады.</w:t>
      </w:r>
    </w:p>
    <w:bookmarkEnd w:id="150"/>
    <w:bookmarkStart w:name="z166" w:id="151"/>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151"/>
    <w:bookmarkStart w:name="z167" w:id="152"/>
    <w:p>
      <w:pPr>
        <w:spacing w:after="0"/>
        <w:ind w:left="0"/>
        <w:jc w:val="both"/>
      </w:pPr>
      <w:r>
        <w:rPr>
          <w:rFonts w:ascii="Times New Roman"/>
          <w:b w:val="false"/>
          <w:i w:val="false"/>
          <w:color w:val="000000"/>
          <w:sz w:val="28"/>
        </w:rPr>
        <w:t xml:space="preserve">
      1) көрсетілетін қызметті алушы (не уәкілетті өкілі) көрсетілетін қызметті берушінің кеңсе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52"/>
    <w:bookmarkStart w:name="z168" w:id="153"/>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қабылдайды, тіркейді және көрсетілетін қызметті берушінің басшысына 5 (бес) минут ішінде ұсынады;</w:t>
      </w:r>
    </w:p>
    <w:bookmarkEnd w:id="153"/>
    <w:bookmarkStart w:name="z169" w:id="154"/>
    <w:p>
      <w:pPr>
        <w:spacing w:after="0"/>
        <w:ind w:left="0"/>
        <w:jc w:val="both"/>
      </w:pPr>
      <w:r>
        <w:rPr>
          <w:rFonts w:ascii="Times New Roman"/>
          <w:b w:val="false"/>
          <w:i w:val="false"/>
          <w:color w:val="000000"/>
          <w:sz w:val="28"/>
        </w:rPr>
        <w:t>
      3) көрсетілетін қызметті берушінің басшысы құжаттарды қарайды, тиісті бұрыштаманы қояды және құжаттарды көрсетілетін қызметті берушінің жауапты орындаушысына орындау үшін 5 (бес) минут ішінде жолдайды;</w:t>
      </w:r>
    </w:p>
    <w:bookmarkEnd w:id="154"/>
    <w:bookmarkStart w:name="z170" w:id="155"/>
    <w:p>
      <w:pPr>
        <w:spacing w:after="0"/>
        <w:ind w:left="0"/>
        <w:jc w:val="both"/>
      </w:pPr>
      <w:r>
        <w:rPr>
          <w:rFonts w:ascii="Times New Roman"/>
          <w:b w:val="false"/>
          <w:i w:val="false"/>
          <w:color w:val="000000"/>
          <w:sz w:val="28"/>
        </w:rPr>
        <w:t>
      4) көрсетілетін қызметті берушінің жауапты орындаушысы 10 (он) минут ішінде құжаттар топтамасын қарайды, мемлекеттік көрсетілетін қызмет нәтижесінің жобасын дайындайды, көрсетілетін қызметті берушінің басшысына қол қоюға жолдайды;</w:t>
      </w:r>
    </w:p>
    <w:bookmarkEnd w:id="155"/>
    <w:bookmarkStart w:name="z171" w:id="156"/>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нәтижесінің жобасына қол қояды, көрсетілетін қызметті берушінің кеңсе қызметкеріне 5 (бес) минут ішінде жолдайды;</w:t>
      </w:r>
    </w:p>
    <w:bookmarkEnd w:id="156"/>
    <w:bookmarkStart w:name="z172" w:id="157"/>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көрсетілетін қызметті алушыға (не уәкілетті өкіліне) 5 (бес) минут ішінде береді.</w:t>
      </w:r>
    </w:p>
    <w:bookmarkEnd w:id="157"/>
    <w:bookmarkStart w:name="z173" w:id="158"/>
    <w:p>
      <w:pPr>
        <w:spacing w:after="0"/>
        <w:ind w:left="0"/>
        <w:jc w:val="both"/>
      </w:pPr>
      <w:r>
        <w:rPr>
          <w:rFonts w:ascii="Times New Roman"/>
          <w:b w:val="false"/>
          <w:i w:val="false"/>
          <w:color w:val="000000"/>
          <w:sz w:val="28"/>
        </w:rPr>
        <w:t>
      5, 6, 7, 8, 9 сыныптарда құжаттарды қабылдау 1 маусымнан 20 (жиырмасыншы) тамызға дейін қоса алғанда, 10, 11 сыныптарда - 15 маусымнан 20 (жиырмасыншы) тамызға дейін, колледжге - 20 (жиырмасыншы) маусымнан 20 (жиырмасыншы) тамызға дейін қоса алғанда.</w:t>
      </w:r>
    </w:p>
    <w:bookmarkEnd w:id="158"/>
    <w:bookmarkStart w:name="z174" w:id="159"/>
    <w:p>
      <w:pPr>
        <w:spacing w:after="0"/>
        <w:ind w:left="0"/>
        <w:jc w:val="both"/>
      </w:pPr>
      <w:r>
        <w:rPr>
          <w:rFonts w:ascii="Times New Roman"/>
          <w:b w:val="false"/>
          <w:i w:val="false"/>
          <w:color w:val="000000"/>
          <w:sz w:val="28"/>
        </w:rPr>
        <w:t>
      6. Келесі рәсімді орындауды бастауға негіздеме болатын мемлекеттік қызметті көрсету бойынша рәсімнің (іс-қимылдың) нәтижесі:</w:t>
      </w:r>
    </w:p>
    <w:bookmarkEnd w:id="159"/>
    <w:bookmarkStart w:name="z175" w:id="160"/>
    <w:p>
      <w:pPr>
        <w:spacing w:after="0"/>
        <w:ind w:left="0"/>
        <w:jc w:val="both"/>
      </w:pPr>
      <w:r>
        <w:rPr>
          <w:rFonts w:ascii="Times New Roman"/>
          <w:b w:val="false"/>
          <w:i w:val="false"/>
          <w:color w:val="000000"/>
          <w:sz w:val="28"/>
        </w:rPr>
        <w:t>
      1) көрсетілетін қызметті алушының құжаттар топтамасын тіркеу;</w:t>
      </w:r>
    </w:p>
    <w:bookmarkEnd w:id="160"/>
    <w:bookmarkStart w:name="z176" w:id="161"/>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61"/>
    <w:bookmarkStart w:name="z177" w:id="162"/>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162"/>
    <w:bookmarkStart w:name="z178" w:id="163"/>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163"/>
    <w:bookmarkStart w:name="z179" w:id="164"/>
    <w:p>
      <w:pPr>
        <w:spacing w:after="0"/>
        <w:ind w:left="0"/>
        <w:jc w:val="both"/>
      </w:pPr>
      <w:r>
        <w:rPr>
          <w:rFonts w:ascii="Times New Roman"/>
          <w:b w:val="false"/>
          <w:i w:val="false"/>
          <w:color w:val="000000"/>
          <w:sz w:val="28"/>
        </w:rPr>
        <w:t>
      5) мемлекеттік көрсетілетін қызмет нәтижесін беру.</w:t>
      </w:r>
    </w:p>
    <w:bookmarkEnd w:id="164"/>
    <w:bookmarkStart w:name="z180" w:id="165"/>
    <w:p>
      <w:pPr>
        <w:spacing w:after="0"/>
        <w:ind w:left="0"/>
        <w:jc w:val="both"/>
      </w:pPr>
      <w:r>
        <w:rPr>
          <w:rFonts w:ascii="Times New Roman"/>
          <w:b w:val="false"/>
          <w:i w:val="false"/>
          <w:color w:val="000000"/>
          <w:sz w:val="28"/>
        </w:rPr>
        <w:t>
      7. Мемлекеттік көрсетілетін қызметті көрсетуден бас тарту үшін мыналар негіздеме болып табылады:</w:t>
      </w:r>
    </w:p>
    <w:bookmarkEnd w:id="165"/>
    <w:bookmarkStart w:name="z181" w:id="166"/>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және (немесе) олардағы мәліметтердің (ақпараттардың) сенімсіздігін анықтау;</w:t>
      </w:r>
    </w:p>
    <w:bookmarkEnd w:id="166"/>
    <w:bookmarkStart w:name="z182" w:id="167"/>
    <w:p>
      <w:pPr>
        <w:spacing w:after="0"/>
        <w:ind w:left="0"/>
        <w:jc w:val="both"/>
      </w:pPr>
      <w:r>
        <w:rPr>
          <w:rFonts w:ascii="Times New Roman"/>
          <w:b w:val="false"/>
          <w:i w:val="false"/>
          <w:color w:val="000000"/>
          <w:sz w:val="28"/>
        </w:rPr>
        <w:t xml:space="preserve">
      2) келіп түскен және (немесе) ұсынылған деректер мен мәліметтердің нормативтік құқықтық актілерінің мемлекеттік тіркеу тізілімінде №9947 нөмірімен тіркелген Қазақстан Республикасы Мәдениет және спорт министрінің 2014 жылғы 3 қарашадағы №69 "Олимпиадалық резервтегі республикалық мамандандырылған мектеп-интернат-колледждерінің және спортта дарынды балаларға арналған облыстық мектеп-интернаттарының қызметінің Ережесін бекіту туралы" бұйрығымен бекітілген, олимпиадалық резервтегі республикалық мамандандырылған мектеп-интернат-колледждерінің және спортта дарынды балаларға арналған облыстық мектеп-интернаттарының қызметі Ережесінің </w:t>
      </w:r>
      <w:r>
        <w:rPr>
          <w:rFonts w:ascii="Times New Roman"/>
          <w:b w:val="false"/>
          <w:i w:val="false"/>
          <w:color w:val="000000"/>
          <w:sz w:val="28"/>
        </w:rPr>
        <w:t>7-тармағымен</w:t>
      </w:r>
      <w:r>
        <w:rPr>
          <w:rFonts w:ascii="Times New Roman"/>
          <w:b w:val="false"/>
          <w:i w:val="false"/>
          <w:color w:val="000000"/>
          <w:sz w:val="28"/>
        </w:rPr>
        <w:t xml:space="preserve"> қарастырылған талаптарға сәйкес келмеуі.</w:t>
      </w:r>
    </w:p>
    <w:bookmarkEnd w:id="167"/>
    <w:bookmarkStart w:name="z183" w:id="168"/>
    <w:p>
      <w:pPr>
        <w:spacing w:after="0"/>
        <w:ind w:left="0"/>
        <w:jc w:val="left"/>
      </w:pPr>
      <w:r>
        <w:rPr>
          <w:rFonts w:ascii="Times New Roman"/>
          <w:b/>
          <w:i w:val="false"/>
          <w:color w:val="000000"/>
        </w:rPr>
        <w:t xml:space="preserve"> 3.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8"/>
    <w:bookmarkStart w:name="z184" w:id="169"/>
    <w:p>
      <w:pPr>
        <w:spacing w:after="0"/>
        <w:ind w:left="0"/>
        <w:jc w:val="both"/>
      </w:pPr>
      <w:r>
        <w:rPr>
          <w:rFonts w:ascii="Times New Roman"/>
          <w:b w:val="false"/>
          <w:i w:val="false"/>
          <w:color w:val="000000"/>
          <w:sz w:val="28"/>
        </w:rPr>
        <w:t>
      8.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169"/>
    <w:bookmarkStart w:name="z185" w:id="170"/>
    <w:p>
      <w:pPr>
        <w:spacing w:after="0"/>
        <w:ind w:left="0"/>
        <w:jc w:val="both"/>
      </w:pPr>
      <w:r>
        <w:rPr>
          <w:rFonts w:ascii="Times New Roman"/>
          <w:b w:val="false"/>
          <w:i w:val="false"/>
          <w:color w:val="000000"/>
          <w:sz w:val="28"/>
        </w:rPr>
        <w:t>
      1) көрсетілетін қызметті берушінің кеңсе қызметкері;</w:t>
      </w:r>
    </w:p>
    <w:bookmarkEnd w:id="170"/>
    <w:bookmarkStart w:name="z186" w:id="171"/>
    <w:p>
      <w:pPr>
        <w:spacing w:after="0"/>
        <w:ind w:left="0"/>
        <w:jc w:val="both"/>
      </w:pPr>
      <w:r>
        <w:rPr>
          <w:rFonts w:ascii="Times New Roman"/>
          <w:b w:val="false"/>
          <w:i w:val="false"/>
          <w:color w:val="000000"/>
          <w:sz w:val="28"/>
        </w:rPr>
        <w:t>
      2) көрсетілетін қызметті берушінің басшысы;</w:t>
      </w:r>
    </w:p>
    <w:bookmarkEnd w:id="171"/>
    <w:bookmarkStart w:name="z187" w:id="17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2"/>
    <w:bookmarkStart w:name="z188" w:id="173"/>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w:t>
      </w:r>
    </w:p>
    <w:bookmarkEnd w:id="173"/>
    <w:bookmarkStart w:name="z189" w:id="174"/>
    <w:p>
      <w:pPr>
        <w:spacing w:after="0"/>
        <w:ind w:left="0"/>
        <w:jc w:val="both"/>
      </w:pPr>
      <w:r>
        <w:rPr>
          <w:rFonts w:ascii="Times New Roman"/>
          <w:b w:val="false"/>
          <w:i w:val="false"/>
          <w:color w:val="000000"/>
          <w:sz w:val="28"/>
        </w:rPr>
        <w:t xml:space="preserve">
      10. Мемлекеттік көрсетілетін қызмет көрсету мәселелері бойынша көрсетілетін қызметті берушінің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"Олимпиадалық резервтің </w:t>
            </w:r>
            <w:r>
              <w:br/>
            </w:r>
            <w:r>
              <w:rPr>
                <w:rFonts w:ascii="Times New Roman"/>
                <w:b w:val="false"/>
                <w:i w:val="false"/>
                <w:color w:val="000000"/>
                <w:sz w:val="20"/>
              </w:rPr>
              <w:t xml:space="preserve">республикалық </w:t>
            </w:r>
            <w:r>
              <w:br/>
            </w:r>
            <w:r>
              <w:rPr>
                <w:rFonts w:ascii="Times New Roman"/>
                <w:b w:val="false"/>
                <w:i w:val="false"/>
                <w:color w:val="000000"/>
                <w:sz w:val="20"/>
              </w:rPr>
              <w:t>мамандандырылған мектеп-</w:t>
            </w:r>
            <w:r>
              <w:br/>
            </w:r>
            <w:r>
              <w:rPr>
                <w:rFonts w:ascii="Times New Roman"/>
                <w:b w:val="false"/>
                <w:i w:val="false"/>
                <w:color w:val="000000"/>
                <w:sz w:val="20"/>
              </w:rPr>
              <w:t xml:space="preserve">интернаттары-колледждеріне </w:t>
            </w:r>
            <w:r>
              <w:br/>
            </w:r>
            <w:r>
              <w:rPr>
                <w:rFonts w:ascii="Times New Roman"/>
                <w:b w:val="false"/>
                <w:i w:val="false"/>
                <w:color w:val="000000"/>
                <w:sz w:val="20"/>
              </w:rPr>
              <w:t xml:space="preserve">және спорттағы дарынды </w:t>
            </w:r>
            <w:r>
              <w:br/>
            </w:r>
            <w:r>
              <w:rPr>
                <w:rFonts w:ascii="Times New Roman"/>
                <w:b w:val="false"/>
                <w:i w:val="false"/>
                <w:color w:val="000000"/>
                <w:sz w:val="20"/>
              </w:rPr>
              <w:t xml:space="preserve">балаларға арналған облыстық </w:t>
            </w:r>
            <w:r>
              <w:br/>
            </w:r>
            <w:r>
              <w:rPr>
                <w:rFonts w:ascii="Times New Roman"/>
                <w:b w:val="false"/>
                <w:i w:val="false"/>
                <w:color w:val="000000"/>
                <w:sz w:val="20"/>
              </w:rPr>
              <w:t xml:space="preserve">мектеп-интернаттарына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91" w:id="175"/>
    <w:p>
      <w:pPr>
        <w:spacing w:after="0"/>
        <w:ind w:left="0"/>
        <w:jc w:val="left"/>
      </w:pPr>
      <w:r>
        <w:rPr>
          <w:rFonts w:ascii="Times New Roman"/>
          <w:b/>
          <w:i w:val="false"/>
          <w:color w:val="000000"/>
        </w:rPr>
        <w:t xml:space="preserve"> "Олимпиадалық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w:t>
      </w:r>
    </w:p>
    <w:bookmarkEnd w:id="175"/>
    <w:bookmarkStart w:name="z192" w:id="176"/>
    <w:p>
      <w:pPr>
        <w:spacing w:after="0"/>
        <w:ind w:left="0"/>
        <w:jc w:val="left"/>
      </w:pPr>
    </w:p>
    <w:bookmarkEnd w:id="176"/>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қыркүйектегі</w:t>
            </w:r>
            <w:r>
              <w:br/>
            </w:r>
            <w:r>
              <w:rPr>
                <w:rFonts w:ascii="Times New Roman"/>
                <w:b w:val="false"/>
                <w:i w:val="false"/>
                <w:color w:val="000000"/>
                <w:sz w:val="20"/>
              </w:rPr>
              <w:t>№ 235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№186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95" w:id="177"/>
    <w:p>
      <w:pPr>
        <w:spacing w:after="0"/>
        <w:ind w:left="0"/>
        <w:jc w:val="left"/>
      </w:pPr>
      <w:r>
        <w:rPr>
          <w:rFonts w:ascii="Times New Roman"/>
          <w:b/>
          <w:i w:val="false"/>
          <w:color w:val="000000"/>
        </w:rPr>
        <w:t xml:space="preserve"> "Балалар-жасөспірімдер спорт мектептеріне, мүгедектерге арналған спорт мектептеріне құжаттарды қабылдау" мемлекеттік көрсетілетін қызмет регламенті</w:t>
      </w:r>
    </w:p>
    <w:bookmarkEnd w:id="177"/>
    <w:bookmarkStart w:name="z196" w:id="178"/>
    <w:p>
      <w:pPr>
        <w:spacing w:after="0"/>
        <w:ind w:left="0"/>
        <w:jc w:val="left"/>
      </w:pPr>
      <w:r>
        <w:rPr>
          <w:rFonts w:ascii="Times New Roman"/>
          <w:b/>
          <w:i w:val="false"/>
          <w:color w:val="000000"/>
        </w:rPr>
        <w:t xml:space="preserve"> 1. Жалпы ережелер</w:t>
      </w:r>
    </w:p>
    <w:bookmarkEnd w:id="178"/>
    <w:bookmarkStart w:name="z197" w:id="179"/>
    <w:p>
      <w:pPr>
        <w:spacing w:after="0"/>
        <w:ind w:left="0"/>
        <w:jc w:val="both"/>
      </w:pPr>
      <w:r>
        <w:rPr>
          <w:rFonts w:ascii="Times New Roman"/>
          <w:b w:val="false"/>
          <w:i w:val="false"/>
          <w:color w:val="000000"/>
          <w:sz w:val="28"/>
        </w:rPr>
        <w:t>
      1. "Балалар-жасөспірімдер спорт мектептеріне, мүгедектерге арналған спорт мектептеріне құжаттарды қабылдау" мемлекеттік көрсетілетін қызметі (бұдан әрі – мемлекеттік көрсетілетін қызмет).</w:t>
      </w:r>
    </w:p>
    <w:bookmarkEnd w:id="179"/>
    <w:bookmarkStart w:name="z198" w:id="180"/>
    <w:p>
      <w:pPr>
        <w:spacing w:after="0"/>
        <w:ind w:left="0"/>
        <w:jc w:val="both"/>
      </w:pPr>
      <w:r>
        <w:rPr>
          <w:rFonts w:ascii="Times New Roman"/>
          <w:b w:val="false"/>
          <w:i w:val="false"/>
          <w:color w:val="000000"/>
          <w:sz w:val="28"/>
        </w:rPr>
        <w:t xml:space="preserve">
      Мемлекеттік көрсетілетін қызмет балалар-жасөспірімдер спорт мектептері, мүгедектерге арналған спорт мектептерімен (бұдан әрі – көрсетілетін қызметті беруші)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(Қазақстан Республикасының Әділет министрлігінде 2015 жылы 5 маусымда № 11276 тіркелген) бекітілген "Балалар-жасөспірімдер спорт мектептеріне, мүгедектерге арналған спорт мектептеріне құжаттарды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Cтандарт) негізінде көрсетіледі.</w:t>
      </w:r>
    </w:p>
    <w:bookmarkEnd w:id="180"/>
    <w:bookmarkStart w:name="z199" w:id="181"/>
    <w:p>
      <w:pPr>
        <w:spacing w:after="0"/>
        <w:ind w:left="0"/>
        <w:jc w:val="both"/>
      </w:pPr>
      <w:r>
        <w:rPr>
          <w:rFonts w:ascii="Times New Roman"/>
          <w:b w:val="false"/>
          <w:i w:val="false"/>
          <w:color w:val="000000"/>
          <w:sz w:val="28"/>
        </w:rPr>
        <w:t>
      Өтініштерді қабылдау және мемлекеттік көрсетілетін қызмет көрсету нәтижесін беру көрсетілетін қызметті берушінің кеңсесі арқылы жүзеге асырылады.</w:t>
      </w:r>
    </w:p>
    <w:bookmarkEnd w:id="181"/>
    <w:bookmarkStart w:name="z200" w:id="182"/>
    <w:p>
      <w:pPr>
        <w:spacing w:after="0"/>
        <w:ind w:left="0"/>
        <w:jc w:val="both"/>
      </w:pPr>
      <w:r>
        <w:rPr>
          <w:rFonts w:ascii="Times New Roman"/>
          <w:b w:val="false"/>
          <w:i w:val="false"/>
          <w:color w:val="000000"/>
          <w:sz w:val="28"/>
        </w:rPr>
        <w:t>
      2. Мемлекеттік көрсетілетін қызмет көрсету нысаны: қағаз түрінде.</w:t>
      </w:r>
    </w:p>
    <w:bookmarkEnd w:id="182"/>
    <w:bookmarkStart w:name="z201" w:id="183"/>
    <w:p>
      <w:pPr>
        <w:spacing w:after="0"/>
        <w:ind w:left="0"/>
        <w:jc w:val="both"/>
      </w:pPr>
      <w:r>
        <w:rPr>
          <w:rFonts w:ascii="Times New Roman"/>
          <w:b w:val="false"/>
          <w:i w:val="false"/>
          <w:color w:val="000000"/>
          <w:sz w:val="28"/>
        </w:rPr>
        <w:t>
      Мемлекеттік көрсетілетін қызмет заңды тұлғаларға (бұдан әрі – көрсетілетін қызметті алушы) тегін көрсетіледі.</w:t>
      </w:r>
    </w:p>
    <w:bookmarkEnd w:id="183"/>
    <w:bookmarkStart w:name="z202" w:id="184"/>
    <w:p>
      <w:pPr>
        <w:spacing w:after="0"/>
        <w:ind w:left="0"/>
        <w:jc w:val="both"/>
      </w:pPr>
      <w:r>
        <w:rPr>
          <w:rFonts w:ascii="Times New Roman"/>
          <w:b w:val="false"/>
          <w:i w:val="false"/>
          <w:color w:val="000000"/>
          <w:sz w:val="28"/>
        </w:rPr>
        <w:t xml:space="preserve">
      3. Мемлекеттік қызмет көрсету нәтижесі: тиісті құжаттардың қабылданғаны туралы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болып табылады. </w:t>
      </w:r>
    </w:p>
    <w:bookmarkEnd w:id="184"/>
    <w:bookmarkStart w:name="z203" w:id="18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85"/>
    <w:bookmarkStart w:name="z204" w:id="186"/>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End w:id="186"/>
    <w:bookmarkStart w:name="z205" w:id="18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7"/>
    <w:bookmarkStart w:name="z206" w:id="18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уәкілетті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ұсынуы болып табылады.</w:t>
      </w:r>
    </w:p>
    <w:bookmarkEnd w:id="188"/>
    <w:bookmarkStart w:name="z207" w:id="18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89"/>
    <w:bookmarkStart w:name="z208" w:id="190"/>
    <w:p>
      <w:pPr>
        <w:spacing w:after="0"/>
        <w:ind w:left="0"/>
        <w:jc w:val="both"/>
      </w:pPr>
      <w:r>
        <w:rPr>
          <w:rFonts w:ascii="Times New Roman"/>
          <w:b w:val="false"/>
          <w:i w:val="false"/>
          <w:color w:val="000000"/>
          <w:sz w:val="28"/>
        </w:rPr>
        <w:t xml:space="preserve">
      1) көрсетілетін қызметті алушы (не уәкілетті өкілі) көрсетілетін қызметті берушінің кеңсе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90"/>
    <w:bookmarkStart w:name="z209" w:id="191"/>
    <w:p>
      <w:pPr>
        <w:spacing w:after="0"/>
        <w:ind w:left="0"/>
        <w:jc w:val="both"/>
      </w:pPr>
      <w:r>
        <w:rPr>
          <w:rFonts w:ascii="Times New Roman"/>
          <w:b w:val="false"/>
          <w:i w:val="false"/>
          <w:color w:val="000000"/>
          <w:sz w:val="28"/>
        </w:rPr>
        <w:t>
      2) көрсетілетін қызметті берушінің кеңсе қызметкері құжаттар топтамасын қабылдайды, тіркейді және көрсетілетін қызметті берушінің басшысына 5 (бес) минут ішінде ұсынады;</w:t>
      </w:r>
    </w:p>
    <w:bookmarkEnd w:id="191"/>
    <w:bookmarkStart w:name="z210" w:id="192"/>
    <w:p>
      <w:pPr>
        <w:spacing w:after="0"/>
        <w:ind w:left="0"/>
        <w:jc w:val="both"/>
      </w:pPr>
      <w:r>
        <w:rPr>
          <w:rFonts w:ascii="Times New Roman"/>
          <w:b w:val="false"/>
          <w:i w:val="false"/>
          <w:color w:val="000000"/>
          <w:sz w:val="28"/>
        </w:rPr>
        <w:t>
      3) көрсетілетін қызметті берушінің басшысы қызметті берушінің жауапты орындаушысын белгілейді, тиісті бұрыштаманы қояды және құжаттар пакетін 5 (бес) минут ішінде көрсетілетін қызметті берушінің жауапты орындаушысына орындау үшін береді;</w:t>
      </w:r>
    </w:p>
    <w:bookmarkEnd w:id="192"/>
    <w:bookmarkStart w:name="z211" w:id="193"/>
    <w:p>
      <w:pPr>
        <w:spacing w:after="0"/>
        <w:ind w:left="0"/>
        <w:jc w:val="both"/>
      </w:pPr>
      <w:r>
        <w:rPr>
          <w:rFonts w:ascii="Times New Roman"/>
          <w:b w:val="false"/>
          <w:i w:val="false"/>
          <w:color w:val="000000"/>
          <w:sz w:val="28"/>
        </w:rPr>
        <w:t>
      4) көрсетілетін қызметті берушінің жауапты орындаушысы 10 (он) минут ішінде құжаттар топтамасын қарайды, мемлекеттік көрсетілетін қызмет нәтижесінің жобасын дайындайды, көрсетілетін қызметті берушінің басшысына қол қоюға жолдайды;</w:t>
      </w:r>
    </w:p>
    <w:bookmarkEnd w:id="193"/>
    <w:bookmarkStart w:name="z212" w:id="194"/>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нәтижесінің жобасына қол қояды, көрсетілетін қызметті берушінің кеңсе қызметкеріне 5 (бес) минут ішінде жолдайды;</w:t>
      </w:r>
    </w:p>
    <w:bookmarkEnd w:id="194"/>
    <w:bookmarkStart w:name="z213" w:id="195"/>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көрсетілетін қызметті алушыға (не уәкілетті өкіліне) 5 (бес) минут ішінде береді.</w:t>
      </w:r>
    </w:p>
    <w:bookmarkEnd w:id="195"/>
    <w:bookmarkStart w:name="z214" w:id="196"/>
    <w:p>
      <w:pPr>
        <w:spacing w:after="0"/>
        <w:ind w:left="0"/>
        <w:jc w:val="both"/>
      </w:pPr>
      <w:r>
        <w:rPr>
          <w:rFonts w:ascii="Times New Roman"/>
          <w:b w:val="false"/>
          <w:i w:val="false"/>
          <w:color w:val="000000"/>
          <w:sz w:val="28"/>
        </w:rPr>
        <w:t>
      Спорт түрлері бойынша бірінші оқу жылының алғашқы даярлау топтарына құжаттарды қабылдау 20 (жиырмасыншы) қыркүйекке дейін жүргізіледі.</w:t>
      </w:r>
    </w:p>
    <w:bookmarkEnd w:id="196"/>
    <w:bookmarkStart w:name="z215" w:id="197"/>
    <w:p>
      <w:pPr>
        <w:spacing w:after="0"/>
        <w:ind w:left="0"/>
        <w:jc w:val="both"/>
      </w:pPr>
      <w:r>
        <w:rPr>
          <w:rFonts w:ascii="Times New Roman"/>
          <w:b w:val="false"/>
          <w:i w:val="false"/>
          <w:color w:val="000000"/>
          <w:sz w:val="28"/>
        </w:rPr>
        <w:t>
      6. Келесі рәсімді орындауды бастауға негіздеме болатын мемлекеттік қызметті көрсету бойынша рәсімнің (іс-қимылдың) нәтижесі:</w:t>
      </w:r>
    </w:p>
    <w:bookmarkEnd w:id="197"/>
    <w:bookmarkStart w:name="z216" w:id="198"/>
    <w:p>
      <w:pPr>
        <w:spacing w:after="0"/>
        <w:ind w:left="0"/>
        <w:jc w:val="both"/>
      </w:pPr>
      <w:r>
        <w:rPr>
          <w:rFonts w:ascii="Times New Roman"/>
          <w:b w:val="false"/>
          <w:i w:val="false"/>
          <w:color w:val="000000"/>
          <w:sz w:val="28"/>
        </w:rPr>
        <w:t>
      1) көрсетілетін қызметті алушының құжаттарын тіркеу;</w:t>
      </w:r>
    </w:p>
    <w:bookmarkEnd w:id="198"/>
    <w:bookmarkStart w:name="z217" w:id="199"/>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99"/>
    <w:bookmarkStart w:name="z218" w:id="200"/>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200"/>
    <w:bookmarkStart w:name="z219" w:id="201"/>
    <w:p>
      <w:pPr>
        <w:spacing w:after="0"/>
        <w:ind w:left="0"/>
        <w:jc w:val="both"/>
      </w:pPr>
      <w:r>
        <w:rPr>
          <w:rFonts w:ascii="Times New Roman"/>
          <w:b w:val="false"/>
          <w:i w:val="false"/>
          <w:color w:val="000000"/>
          <w:sz w:val="28"/>
        </w:rPr>
        <w:t>
      4) мемлекеттік көрсетілетін қызмет нәтижесіне қол қою;</w:t>
      </w:r>
    </w:p>
    <w:bookmarkEnd w:id="201"/>
    <w:bookmarkStart w:name="z220" w:id="202"/>
    <w:p>
      <w:pPr>
        <w:spacing w:after="0"/>
        <w:ind w:left="0"/>
        <w:jc w:val="both"/>
      </w:pPr>
      <w:r>
        <w:rPr>
          <w:rFonts w:ascii="Times New Roman"/>
          <w:b w:val="false"/>
          <w:i w:val="false"/>
          <w:color w:val="000000"/>
          <w:sz w:val="28"/>
        </w:rPr>
        <w:t>
      5) мемлекеттік көрсетілетін қызмет нәтижесін беру.</w:t>
      </w:r>
    </w:p>
    <w:bookmarkEnd w:id="202"/>
    <w:bookmarkStart w:name="z221" w:id="203"/>
    <w:p>
      <w:pPr>
        <w:spacing w:after="0"/>
        <w:ind w:left="0"/>
        <w:jc w:val="both"/>
      </w:pPr>
      <w:r>
        <w:rPr>
          <w:rFonts w:ascii="Times New Roman"/>
          <w:b w:val="false"/>
          <w:i w:val="false"/>
          <w:color w:val="000000"/>
          <w:sz w:val="28"/>
        </w:rPr>
        <w:t>
      7. Мемлекеттік көрсетілетін қызметті көрсетуден бас тарту үшін мыналар негіздеме болып табылады:</w:t>
      </w:r>
    </w:p>
    <w:bookmarkEnd w:id="203"/>
    <w:bookmarkStart w:name="z222" w:id="204"/>
    <w:p>
      <w:pPr>
        <w:spacing w:after="0"/>
        <w:ind w:left="0"/>
        <w:jc w:val="both"/>
      </w:pPr>
      <w:r>
        <w:rPr>
          <w:rFonts w:ascii="Times New Roman"/>
          <w:b w:val="false"/>
          <w:i w:val="false"/>
          <w:color w:val="000000"/>
          <w:sz w:val="28"/>
        </w:rPr>
        <w:t xml:space="preserve">
      1) ұсынған құжаттардың және (немесе) оларда қамтылған деректердің (мәліметтердің)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еместігін анықтау;</w:t>
      </w:r>
    </w:p>
    <w:bookmarkEnd w:id="204"/>
    <w:bookmarkStart w:name="z223" w:id="205"/>
    <w:p>
      <w:pPr>
        <w:spacing w:after="0"/>
        <w:ind w:left="0"/>
        <w:jc w:val="both"/>
      </w:pPr>
      <w:r>
        <w:rPr>
          <w:rFonts w:ascii="Times New Roman"/>
          <w:b w:val="false"/>
          <w:i w:val="false"/>
          <w:color w:val="000000"/>
          <w:sz w:val="28"/>
        </w:rPr>
        <w:t xml:space="preserve">
      2) көрсетілетін қызметті берушінің және (немесе) ұсынылған деректер мен мәліметтердің нормативтік құқықтық актілерінің мемлекеттік тіркеу тізілімінде №10012 нөмірімен тіркелген Қазақстан Республикасы Мәдениет және спорт министрінің 2014 жылғы 22 қарашадағы №106 "Спорт резервін және жоғары дәрежелі спортшыларды даярлау бойынша оқу-жаттығу үдерісі жүзеге асырылатын дене шынықтыру-спорт ұйымдары түрлерінің тізбесін және олардың қызметінің қағидаларын бекіту туралы" бұйрығымен бекітілген спорт резервін және жоғары дәрежелі спортшыларды даярлау бойынша оқу-жаттығу үдерісі жүзеге асырылатын балалар-жасөспірімдер спорт мектептерінің, мүмкіндіктері шектеулі балаларға арналған спорт мектептерінің қызметі Қағидаларының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11-тармақтарымен</w:t>
      </w:r>
      <w:r>
        <w:rPr>
          <w:rFonts w:ascii="Times New Roman"/>
          <w:b w:val="false"/>
          <w:i w:val="false"/>
          <w:color w:val="000000"/>
          <w:sz w:val="28"/>
        </w:rPr>
        <w:t xml:space="preserve"> қарастырылған талаптарға сәйкес келмеуі.</w:t>
      </w:r>
    </w:p>
    <w:bookmarkEnd w:id="205"/>
    <w:bookmarkStart w:name="z224" w:id="20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06"/>
    <w:bookmarkStart w:name="z225" w:id="207"/>
    <w:p>
      <w:pPr>
        <w:spacing w:after="0"/>
        <w:ind w:left="0"/>
        <w:jc w:val="both"/>
      </w:pPr>
      <w:r>
        <w:rPr>
          <w:rFonts w:ascii="Times New Roman"/>
          <w:b w:val="false"/>
          <w:i w:val="false"/>
          <w:color w:val="000000"/>
          <w:sz w:val="28"/>
        </w:rPr>
        <w:t>
      8.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207"/>
    <w:bookmarkStart w:name="z226" w:id="208"/>
    <w:p>
      <w:pPr>
        <w:spacing w:after="0"/>
        <w:ind w:left="0"/>
        <w:jc w:val="both"/>
      </w:pPr>
      <w:r>
        <w:rPr>
          <w:rFonts w:ascii="Times New Roman"/>
          <w:b w:val="false"/>
          <w:i w:val="false"/>
          <w:color w:val="000000"/>
          <w:sz w:val="28"/>
        </w:rPr>
        <w:t>
      1) көрсетілетін қызметті берушінің кеңсе қызметкері;</w:t>
      </w:r>
    </w:p>
    <w:bookmarkEnd w:id="208"/>
    <w:bookmarkStart w:name="z227" w:id="209"/>
    <w:p>
      <w:pPr>
        <w:spacing w:after="0"/>
        <w:ind w:left="0"/>
        <w:jc w:val="both"/>
      </w:pPr>
      <w:r>
        <w:rPr>
          <w:rFonts w:ascii="Times New Roman"/>
          <w:b w:val="false"/>
          <w:i w:val="false"/>
          <w:color w:val="000000"/>
          <w:sz w:val="28"/>
        </w:rPr>
        <w:t>
      2) көрсетілетін қызметті берушінің басшысы;</w:t>
      </w:r>
    </w:p>
    <w:bookmarkEnd w:id="209"/>
    <w:bookmarkStart w:name="z228" w:id="21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10"/>
    <w:bookmarkStart w:name="z229" w:id="211"/>
    <w:p>
      <w:pPr>
        <w:spacing w:after="0"/>
        <w:ind w:left="0"/>
        <w:jc w:val="both"/>
      </w:pPr>
      <w:r>
        <w:rPr>
          <w:rFonts w:ascii="Times New Roman"/>
          <w:b w:val="false"/>
          <w:i w:val="false"/>
          <w:color w:val="000000"/>
          <w:sz w:val="28"/>
        </w:rPr>
        <w:t xml:space="preserve">
      9.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"Балалар-жасөспірімдер спорт мектептеріне, мүгедектерге арналған спорт мектептеріне құжаттарды қабылдау"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 </w:t>
      </w:r>
    </w:p>
    <w:bookmarkEnd w:id="211"/>
    <w:bookmarkStart w:name="z230" w:id="212"/>
    <w:p>
      <w:pPr>
        <w:spacing w:after="0"/>
        <w:ind w:left="0"/>
        <w:jc w:val="both"/>
      </w:pPr>
      <w:r>
        <w:rPr>
          <w:rFonts w:ascii="Times New Roman"/>
          <w:b w:val="false"/>
          <w:i w:val="false"/>
          <w:color w:val="000000"/>
          <w:sz w:val="28"/>
        </w:rPr>
        <w:t xml:space="preserve">
      10. Мемлекеттік көрсетілетін қызмет көрсету мәселелері бойынша көрсетілетін қызметті берушінің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"Балалар-жасөспірімдер спорт </w:t>
            </w:r>
            <w:r>
              <w:br/>
            </w:r>
            <w:r>
              <w:rPr>
                <w:rFonts w:ascii="Times New Roman"/>
                <w:b w:val="false"/>
                <w:i w:val="false"/>
                <w:color w:val="000000"/>
                <w:sz w:val="20"/>
              </w:rPr>
              <w:t xml:space="preserve">мектептеріне, мүгедектерге </w:t>
            </w:r>
            <w:r>
              <w:br/>
            </w:r>
            <w:r>
              <w:rPr>
                <w:rFonts w:ascii="Times New Roman"/>
                <w:b w:val="false"/>
                <w:i w:val="false"/>
                <w:color w:val="000000"/>
                <w:sz w:val="20"/>
              </w:rPr>
              <w:t xml:space="preserve">арналған спорт мектептеріне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232" w:id="213"/>
    <w:p>
      <w:pPr>
        <w:spacing w:after="0"/>
        <w:ind w:left="0"/>
        <w:jc w:val="left"/>
      </w:pPr>
      <w:r>
        <w:rPr>
          <w:rFonts w:ascii="Times New Roman"/>
          <w:b/>
          <w:i w:val="false"/>
          <w:color w:val="000000"/>
        </w:rPr>
        <w:t xml:space="preserve"> "Балалар-жасөспірімдер спорт мектептеріне, мүгедектерге арналған спорт мектептеріне құжаттарды қабылдау" мемлекеттік қызметін көрсетудің бизнес – процестерінің анықтамалығы</w:t>
      </w:r>
    </w:p>
    <w:bookmarkEnd w:id="213"/>
    <w:bookmarkStart w:name="z233" w:id="214"/>
    <w:p>
      <w:pPr>
        <w:spacing w:after="0"/>
        <w:ind w:left="0"/>
        <w:jc w:val="left"/>
      </w:pPr>
    </w:p>
    <w:bookmarkEnd w:id="214"/>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65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