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31907" w14:textId="f0319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әкімдігінің кейбір қаулыларының күші жойылды деп тану туралы</w:t>
      </w:r>
    </w:p>
    <w:p>
      <w:pPr>
        <w:spacing w:after="0"/>
        <w:ind w:left="0"/>
        <w:jc w:val="both"/>
      </w:pPr>
      <w:r>
        <w:rPr>
          <w:rFonts w:ascii="Times New Roman"/>
          <w:b w:val="false"/>
          <w:i w:val="false"/>
          <w:color w:val="000000"/>
          <w:sz w:val="28"/>
        </w:rPr>
        <w:t>Батыс Қазақстан облысы әкімдігінің 2019 жылғы 23 қыркүйектегі № 233 қаулысы. Батыс Қазақстан облысының Әділет департаментінде 2019 жылғы 24 қыркүйекте № 5794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және </w:t>
      </w:r>
      <w:r>
        <w:rPr>
          <w:rFonts w:ascii="Times New Roman"/>
          <w:b w:val="false"/>
          <w:i w:val="false"/>
          <w:color w:val="000000"/>
          <w:sz w:val="28"/>
        </w:rPr>
        <w:t>"Құқықтық актілер туралы"</w:t>
      </w:r>
      <w:r>
        <w:rPr>
          <w:rFonts w:ascii="Times New Roman"/>
          <w:b w:val="false"/>
          <w:i w:val="false"/>
          <w:color w:val="000000"/>
          <w:sz w:val="28"/>
        </w:rPr>
        <w:t xml:space="preserve"> 2016 жылғы 6 сәуірдегі Заңдарын басшылыққа ала отырып, Батыс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Батыс Қазақстан облысы әкімдігінің кейбір қаулыларының күші жойылды деп танылсын.</w:t>
      </w:r>
    </w:p>
    <w:bookmarkEnd w:id="1"/>
    <w:bookmarkStart w:name="z5" w:id="2"/>
    <w:p>
      <w:pPr>
        <w:spacing w:after="0"/>
        <w:ind w:left="0"/>
        <w:jc w:val="both"/>
      </w:pPr>
      <w:r>
        <w:rPr>
          <w:rFonts w:ascii="Times New Roman"/>
          <w:b w:val="false"/>
          <w:i w:val="false"/>
          <w:color w:val="000000"/>
          <w:sz w:val="28"/>
        </w:rPr>
        <w:t>
      2. "Батыс Қазақстан облысының денсаулық сақтау басқармасы" мемлекеттік мекемесі (Н.Беркінғали) осы қаулының әділет органдарында мемлекеттік тіркелуін, Қазақстан Республикасының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2"/>
    <w:bookmarkStart w:name="z6" w:id="3"/>
    <w:p>
      <w:pPr>
        <w:spacing w:after="0"/>
        <w:ind w:left="0"/>
        <w:jc w:val="both"/>
      </w:pPr>
      <w:r>
        <w:rPr>
          <w:rFonts w:ascii="Times New Roman"/>
          <w:b w:val="false"/>
          <w:i w:val="false"/>
          <w:color w:val="000000"/>
          <w:sz w:val="28"/>
        </w:rPr>
        <w:t>
      3. Осы қаулының орындалуын бақылау Батыс Қазақстан облысы әкімінің орынбасары Б.Т.Қонысбаеваға жүктелсін.</w:t>
      </w:r>
    </w:p>
    <w:bookmarkEnd w:id="3"/>
    <w:bookmarkStart w:name="z7" w:id="4"/>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Батыс Қазақстан облысының әкімі</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Искалиев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23 қыркүйек № 233</w:t>
            </w:r>
            <w:r>
              <w:br/>
            </w: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w:t>
            </w:r>
            <w:r>
              <w:br/>
            </w:r>
            <w:r>
              <w:rPr>
                <w:rFonts w:ascii="Times New Roman"/>
                <w:b w:val="false"/>
                <w:i w:val="false"/>
                <w:color w:val="000000"/>
                <w:sz w:val="20"/>
              </w:rPr>
              <w:t>қаулысына қосымша</w:t>
            </w:r>
          </w:p>
        </w:tc>
      </w:tr>
    </w:tbl>
    <w:bookmarkStart w:name="z10" w:id="5"/>
    <w:p>
      <w:pPr>
        <w:spacing w:after="0"/>
        <w:ind w:left="0"/>
        <w:jc w:val="both"/>
      </w:pPr>
      <w:r>
        <w:rPr>
          <w:rFonts w:ascii="Times New Roman"/>
          <w:b w:val="false"/>
          <w:i w:val="false"/>
          <w:color w:val="000000"/>
          <w:sz w:val="28"/>
        </w:rPr>
        <w:t xml:space="preserve">
      1. Батыс Қазақстан облысы әкімдігінің 2015 жылғы 8 қыркүйектегі №253 "Тегін медициналық көмектің кепілдік берілген көлемін көрсету жөніндегі қызметтер берушінің қойылатын талаптарға сәйкестігін (сәйкес еместігін) анықтау" мемлекеттік көрсетілетін қызмет регламентін бекіту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№4072 тіркелген, 2015 жылы 20 қазанда "Әділет" ақпараттық-құқықтық жүйесінде жарияланған);</w:t>
      </w:r>
    </w:p>
    <w:bookmarkEnd w:id="5"/>
    <w:bookmarkStart w:name="z11" w:id="6"/>
    <w:p>
      <w:pPr>
        <w:spacing w:after="0"/>
        <w:ind w:left="0"/>
        <w:jc w:val="both"/>
      </w:pPr>
      <w:r>
        <w:rPr>
          <w:rFonts w:ascii="Times New Roman"/>
          <w:b w:val="false"/>
          <w:i w:val="false"/>
          <w:color w:val="000000"/>
          <w:sz w:val="28"/>
        </w:rPr>
        <w:t xml:space="preserve">
      2. Батыс Қазақстан облысы әкімдігінің 2015 жылғы 8 қыркүйектегі №255 "Фармацевтикалық қызмет саласындағы мемлекеттік көрсетілетін қызметтер регламенттерін бекіту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№4082 тіркелген, 2015 жылы 31 желтоқсанда "Әділет" ақпараттық-құқықтық жүйесінде жарияланған); </w:t>
      </w:r>
    </w:p>
    <w:bookmarkEnd w:id="6"/>
    <w:bookmarkStart w:name="z12" w:id="7"/>
    <w:p>
      <w:pPr>
        <w:spacing w:after="0"/>
        <w:ind w:left="0"/>
        <w:jc w:val="both"/>
      </w:pPr>
      <w:r>
        <w:rPr>
          <w:rFonts w:ascii="Times New Roman"/>
          <w:b w:val="false"/>
          <w:i w:val="false"/>
          <w:color w:val="000000"/>
          <w:sz w:val="28"/>
        </w:rPr>
        <w:t xml:space="preserve">
      3. Батыс Қазақстан облысы әкімдігінің 2016 жылғы 29 наурыздағы №100 "Батыс Қазақстан облысы әкімдігінің 2015 жылғы 8 қыркүйектегі №255 "Фармацевтикалық қызмет саласындағы мемлекеттік көрсетілетін қызметтер регламенттерін бекіту туралы" қаулысына өзгерістер енгізу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№4369 тіркелген, 2016 жылы 18 мамырда "Әділет" ақпараттық-құқықтық жүйесінде жарияланған);</w:t>
      </w:r>
    </w:p>
    <w:bookmarkEnd w:id="7"/>
    <w:bookmarkStart w:name="z13" w:id="8"/>
    <w:p>
      <w:pPr>
        <w:spacing w:after="0"/>
        <w:ind w:left="0"/>
        <w:jc w:val="both"/>
      </w:pPr>
      <w:r>
        <w:rPr>
          <w:rFonts w:ascii="Times New Roman"/>
          <w:b w:val="false"/>
          <w:i w:val="false"/>
          <w:color w:val="000000"/>
          <w:sz w:val="28"/>
        </w:rPr>
        <w:t xml:space="preserve">
      4. Батыс Қазақстан облысы әкімдігінің 2016 жылғы 29 наурыздағы №102 "Батыс Қазақстан облысы әкімдігінің 2015 жылғы 8 қыркүйектегі № 253 "Тегін медициналық көмектің кепілдік берілген көлемін көрсету жөніндегі қызметтер берушінің қойылатын талаптарға сәйкестігін (сәйкес еместігін) анықтау" мемлекеттік көрсетілетін қызмет регламентін бекіту туралы" қаулысына өзгеріс енгізу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№4376 тіркелген, 2016 жылы 18 мамырда "Әділет" ақпараттық-құқықтық жүйесінде жарияланған);</w:t>
      </w:r>
    </w:p>
    <w:bookmarkEnd w:id="8"/>
    <w:bookmarkStart w:name="z14" w:id="9"/>
    <w:p>
      <w:pPr>
        <w:spacing w:after="0"/>
        <w:ind w:left="0"/>
        <w:jc w:val="both"/>
      </w:pPr>
      <w:r>
        <w:rPr>
          <w:rFonts w:ascii="Times New Roman"/>
          <w:b w:val="false"/>
          <w:i w:val="false"/>
          <w:color w:val="000000"/>
          <w:sz w:val="28"/>
        </w:rPr>
        <w:t xml:space="preserve">
      5. Батыс Қазақстан облысы әкімдігінің 2017 жылғы 24 ақпандағы №55 "Батыс Қазақстан облысы әкімдігінің 2015 жылғы 8 қыркүйектегі № 253 "Тегін медициналық көмектің кепілдік берілген көлемін көрсету жөніндегі қызметтер берушінің қойылатын талаптарға сәйкестігін (сәйкес еместігін) анықтау" мемлекеттік көрсетілетін қызмет регламентін бекіту туралы" қаулысына өзгерістер енгізу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№4758 тіркелген, 2017 жылы 17 сәуірде Қазақстан Республикасының нормативтік құқықтық актілерінің эталондық бақылау банкінде жарияланған);</w:t>
      </w:r>
    </w:p>
    <w:bookmarkEnd w:id="9"/>
    <w:bookmarkStart w:name="z15" w:id="10"/>
    <w:p>
      <w:pPr>
        <w:spacing w:after="0"/>
        <w:ind w:left="0"/>
        <w:jc w:val="both"/>
      </w:pPr>
      <w:r>
        <w:rPr>
          <w:rFonts w:ascii="Times New Roman"/>
          <w:b w:val="false"/>
          <w:i w:val="false"/>
          <w:color w:val="000000"/>
          <w:sz w:val="28"/>
        </w:rPr>
        <w:t xml:space="preserve">
      6. Батыс Қазақстан облысы әкімдігінің 2018 жылғы 16 ақпандағы №29 "Батыс Қазақстан облысы әкімдігінің 2015 жылғы 8 қыркүйектегі № 253 "Тегін медициналық көмектің кепілдік берілген көлемін көрсету жөніндегі қызметтер берушінің қойылатын талаптарға сәйкестігін (сәйкес еместігін) анықтау" мемлекеттік көрсетілетін қызмет регламентін бекіту туралы" қаулысына өзгеріс енгізу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№5087 тіркелген, 2018 жылы 20 наурызда Қазақстан Республикасының нормативтік құқықтық актілерінің эталондық бақылау банкінде жарияланған).</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