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f094" w14:textId="eeef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2016 жылғы 9 желтоқсандағы № 8-9 "Азаматтардың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2019 жылғы 28 тамыздағы № 28-5 шешімі. Батыс Қазақстан облысының Әділет департаментінде 2019 жылғы 3 қыркүйекте № 5776 болып тіркелді. Күші жойылды - Батыс Қазақстан облыстық мәслихатының 2020 жылғы 30 қыркүйектегі № 38-3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 жылғы 18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2016 жылғы 9 желтоқсандағы № 8-9 "Азаматтардың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4643 тіркелген, 2017 жылғы 12 қаңтарда "Орал өңірі" газетінде жарияланған), мынадай өзгеріс пен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"Азаматтардың жекелеген санаттарына амбулаториялық емделу кезінде тегін және жеңілдікті шарттармен қосымша берілетін дәрілік заттар мен мамандандырылған емдік өнімдер":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 – жолы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661"/>
        <w:gridCol w:w="1425"/>
        <w:gridCol w:w="4310"/>
        <w:gridCol w:w="4228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 орташа ауыр немесе ауыр дәрежедегі ауруында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Устекинумаб, инфузия үшін ерітінді дайындауға арналған концентрат, алдын ала толтырылған шприцте инъекцияға арналған ерітінді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редакциядағы 13, 14, 15, 16, 17, 18 – жолдармен толықтырылсын: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967"/>
        <w:gridCol w:w="1147"/>
        <w:gridCol w:w="2718"/>
        <w:gridCol w:w="5119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 вирустық гепатиті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+Ледипасвир, үлбірлі қабықпен қапталған таблеткалар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Гемотологиялық аурулар, гемобластоза және апластикалық анемияны қоса алғанда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Верификацияланған диагнозда ауыртпалықтың барлық сатылары мен дәрежелері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капсулалар; Элтромбопаг, үлбірлі қабықпен қапталған таблеткалар; Бендамустин, инфузия үшін ерітінді дайындауға арналған концентрат дайындауға арналған лиофилизацияланған ұнтақ;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Руксолитиниб, таблеткалар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 факторларының тұқым қуалаушылық тапшылығы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және Виллебранд факторы вена ішіне енгізу үшін ерітінді дайындауға арналған құтыдағы лиофилизат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аномалия (қан ақаулары), қисаю және хромосомдық бұзылыстар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қышқылы, қабықпен қапталған таблеткалар, көктамыр ішіне инъекцияға арналған ерітінді;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Памидрон қышқылы, инфузия үшін ерітінді дайындауға арналған концентрат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өкпенің фиброзы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Нинтеданиб, капсулалар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ишемиялық аурулары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Ривароксабан, үлбірлі қабықпен қапталған таблеткалар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