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a089" w14:textId="0c1a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"Әлеуметтік-еңбек саласындағы мемлекеттік көрсетілетін қызметтер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маусымдағы № 142 қаулысы. Батыс Қазақстан облысының Әділет департаментінде 2019 жылғы 20 маусымда № 5726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 еңбек саласындағы мемлекеттік көрсетілетін қызметтер регламенттерін бекіту туралы" (Нормативтік құқықтық актілерді мемлекеттік тіркеу тізілімінде №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18-тармақша</w:t>
      </w:r>
      <w:r>
        <w:rPr>
          <w:rFonts w:ascii="Times New Roman"/>
          <w:b w:val="false"/>
          <w:i w:val="false"/>
          <w:color w:val="000000"/>
          <w:sz w:val="28"/>
        </w:rPr>
        <w:t xml:space="preserve"> келесідей мазмұнда жаңа редакцияда жазылсын:</w:t>
      </w:r>
    </w:p>
    <w:bookmarkStart w:name="z7" w:id="2"/>
    <w:p>
      <w:pPr>
        <w:spacing w:after="0"/>
        <w:ind w:left="0"/>
        <w:jc w:val="both"/>
      </w:pPr>
      <w:r>
        <w:rPr>
          <w:rFonts w:ascii="Times New Roman"/>
          <w:b w:val="false"/>
          <w:i w:val="false"/>
          <w:color w:val="000000"/>
          <w:sz w:val="28"/>
        </w:rPr>
        <w:t>
      "18) "Оралман мәртебесін беру немесе ұзарту";";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19-тармақша</w:t>
      </w:r>
      <w:r>
        <w:rPr>
          <w:rFonts w:ascii="Times New Roman"/>
          <w:b w:val="false"/>
          <w:i w:val="false"/>
          <w:color w:val="000000"/>
          <w:sz w:val="28"/>
        </w:rPr>
        <w:t xml:space="preserve"> келесідей мазмұнда жаңа редакцияда жазылсын:</w:t>
      </w:r>
    </w:p>
    <w:bookmarkStart w:name="z9" w:id="3"/>
    <w:p>
      <w:pPr>
        <w:spacing w:after="0"/>
        <w:ind w:left="0"/>
        <w:jc w:val="both"/>
      </w:pPr>
      <w:r>
        <w:rPr>
          <w:rFonts w:ascii="Times New Roman"/>
          <w:b w:val="false"/>
          <w:i w:val="false"/>
          <w:color w:val="000000"/>
          <w:sz w:val="28"/>
        </w:rPr>
        <w:t>
      "19) "Жұмыссыздар ретінде жұмыс іздеп жүрген адамдарды тіркеу";";</w:t>
      </w:r>
    </w:p>
    <w:bookmarkEnd w:id="3"/>
    <w:bookmarkStart w:name="z10" w:id="4"/>
    <w:p>
      <w:pPr>
        <w:spacing w:after="0"/>
        <w:ind w:left="0"/>
        <w:jc w:val="both"/>
      </w:pPr>
      <w:r>
        <w:rPr>
          <w:rFonts w:ascii="Times New Roman"/>
          <w:b w:val="false"/>
          <w:i w:val="false"/>
          <w:color w:val="000000"/>
          <w:sz w:val="28"/>
        </w:rPr>
        <w:t>
      келесідей мазмұндағы тармақшамен толықтырылсын:</w:t>
      </w:r>
    </w:p>
    <w:bookmarkEnd w:id="4"/>
    <w:bookmarkStart w:name="z11" w:id="5"/>
    <w:p>
      <w:pPr>
        <w:spacing w:after="0"/>
        <w:ind w:left="0"/>
        <w:jc w:val="both"/>
      </w:pPr>
      <w:r>
        <w:rPr>
          <w:rFonts w:ascii="Times New Roman"/>
          <w:b w:val="false"/>
          <w:i w:val="false"/>
          <w:color w:val="000000"/>
          <w:sz w:val="28"/>
        </w:rPr>
        <w:t>
      "21) "Жұмыссыз ретінде тіркелгендігі туралы анықтама беру".";</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редакциядажазылсын;</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"Жұмыссыз ретінде тіркелгендігі туралы анықтама беру"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10"/>
    <w:bookmarkStart w:name="z17" w:id="11"/>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(А.Е.Құлқаев)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8" w:id="12"/>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12"/>
    <w:bookmarkStart w:name="z19"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маусымдағы </w:t>
            </w:r>
            <w:r>
              <w:br/>
            </w:r>
            <w:r>
              <w:rPr>
                <w:rFonts w:ascii="Times New Roman"/>
                <w:b w:val="false"/>
                <w:i w:val="false"/>
                <w:color w:val="000000"/>
                <w:sz w:val="20"/>
              </w:rPr>
              <w:t xml:space="preserve">№ 142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204 қаулысымен </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шараларына қатысуға жолдамалар беру" мемлекеттік көрсетілетін қызмет регламенті</w:t>
      </w:r>
    </w:p>
    <w:bookmarkEnd w:id="14"/>
    <w:bookmarkStart w:name="z23" w:id="15"/>
    <w:p>
      <w:pPr>
        <w:spacing w:after="0"/>
        <w:ind w:left="0"/>
        <w:jc w:val="left"/>
      </w:pPr>
      <w:r>
        <w:rPr>
          <w:rFonts w:ascii="Times New Roman"/>
          <w:b/>
          <w:i w:val="false"/>
          <w:color w:val="000000"/>
        </w:rPr>
        <w:t xml:space="preserve"> 1. Жалпы ережелер</w:t>
      </w:r>
    </w:p>
    <w:bookmarkEnd w:id="15"/>
    <w:bookmarkStart w:name="z24" w:id="16"/>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w:t>
      </w:r>
    </w:p>
    <w:bookmarkEnd w:id="16"/>
    <w:bookmarkStart w:name="z25" w:id="17"/>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халықты жұмыспен қамту орталықтарымен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(Нормативтік құқықтық актілерді мемлекеттік тіркеу тізілімінде № 11342 тіркелді) бұйрығымен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7"/>
    <w:bookmarkStart w:name="z26" w:id="1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18"/>
    <w:bookmarkStart w:name="z27" w:id="19"/>
    <w:p>
      <w:pPr>
        <w:spacing w:after="0"/>
        <w:ind w:left="0"/>
        <w:jc w:val="both"/>
      </w:pPr>
      <w:r>
        <w:rPr>
          <w:rFonts w:ascii="Times New Roman"/>
          <w:b w:val="false"/>
          <w:i w:val="false"/>
          <w:color w:val="000000"/>
          <w:sz w:val="28"/>
        </w:rPr>
        <w:t>
      1) көрсетілетін қызметті беруші;</w:t>
      </w:r>
    </w:p>
    <w:bookmarkEnd w:id="19"/>
    <w:bookmarkStart w:name="z28" w:id="2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0"/>
    <w:bookmarkStart w:name="z29" w:id="2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21"/>
    <w:bookmarkStart w:name="z30" w:id="22"/>
    <w:p>
      <w:pPr>
        <w:spacing w:after="0"/>
        <w:ind w:left="0"/>
        <w:jc w:val="both"/>
      </w:pPr>
      <w:r>
        <w:rPr>
          <w:rFonts w:ascii="Times New Roman"/>
          <w:b w:val="false"/>
          <w:i w:val="false"/>
          <w:color w:val="000000"/>
          <w:sz w:val="28"/>
        </w:rPr>
        <w:t>
      3. Мемлекеттік көрсетілетін қызметті көрсету нәтижесі: адамдарға жұмыспен қамтуға жәрдемдесудің белсенді шараларына қатысуға жолдама (бұдан әрі –жолдама) беру, ол мыналарды қамтиды:</w:t>
      </w:r>
    </w:p>
    <w:bookmarkEnd w:id="22"/>
    <w:bookmarkStart w:name="z31" w:id="23"/>
    <w:p>
      <w:pPr>
        <w:spacing w:after="0"/>
        <w:ind w:left="0"/>
        <w:jc w:val="both"/>
      </w:pPr>
      <w:r>
        <w:rPr>
          <w:rFonts w:ascii="Times New Roman"/>
          <w:b w:val="false"/>
          <w:i w:val="false"/>
          <w:color w:val="000000"/>
          <w:sz w:val="28"/>
        </w:rPr>
        <w:t>
      1) жұмысқа орналасуға жолдама;</w:t>
      </w:r>
    </w:p>
    <w:bookmarkEnd w:id="23"/>
    <w:bookmarkStart w:name="z32" w:id="24"/>
    <w:p>
      <w:pPr>
        <w:spacing w:after="0"/>
        <w:ind w:left="0"/>
        <w:jc w:val="both"/>
      </w:pPr>
      <w:r>
        <w:rPr>
          <w:rFonts w:ascii="Times New Roman"/>
          <w:b w:val="false"/>
          <w:i w:val="false"/>
          <w:color w:val="000000"/>
          <w:sz w:val="28"/>
        </w:rPr>
        <w:t>
      2) жастар практикасына жолдама;</w:t>
      </w:r>
    </w:p>
    <w:bookmarkEnd w:id="24"/>
    <w:bookmarkStart w:name="z33" w:id="25"/>
    <w:p>
      <w:pPr>
        <w:spacing w:after="0"/>
        <w:ind w:left="0"/>
        <w:jc w:val="both"/>
      </w:pPr>
      <w:r>
        <w:rPr>
          <w:rFonts w:ascii="Times New Roman"/>
          <w:b w:val="false"/>
          <w:i w:val="false"/>
          <w:color w:val="000000"/>
          <w:sz w:val="28"/>
        </w:rPr>
        <w:t>
      3) әлеуметтік жұмыс орындарына жолдама;</w:t>
      </w:r>
    </w:p>
    <w:bookmarkEnd w:id="25"/>
    <w:bookmarkStart w:name="z34" w:id="26"/>
    <w:p>
      <w:pPr>
        <w:spacing w:after="0"/>
        <w:ind w:left="0"/>
        <w:jc w:val="both"/>
      </w:pPr>
      <w:r>
        <w:rPr>
          <w:rFonts w:ascii="Times New Roman"/>
          <w:b w:val="false"/>
          <w:i w:val="false"/>
          <w:color w:val="000000"/>
          <w:sz w:val="28"/>
        </w:rPr>
        <w:t xml:space="preserve">
      4)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(бұдан әрі – бас тарту туралы дәлелді жауап).</w:t>
      </w:r>
    </w:p>
    <w:bookmarkEnd w:id="26"/>
    <w:bookmarkStart w:name="z35" w:id="27"/>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27"/>
    <w:bookmarkStart w:name="z36" w:id="28"/>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28"/>
    <w:bookmarkStart w:name="z37" w:id="29"/>
    <w:p>
      <w:pPr>
        <w:spacing w:after="0"/>
        <w:ind w:left="0"/>
        <w:jc w:val="both"/>
      </w:pPr>
      <w:r>
        <w:rPr>
          <w:rFonts w:ascii="Times New Roman"/>
          <w:b w:val="false"/>
          <w:i w:val="false"/>
          <w:color w:val="000000"/>
          <w:sz w:val="28"/>
        </w:rPr>
        <w:t>
      5. Мемлекеттік көрсетілетін қызметті көрсету мерзімі:</w:t>
      </w:r>
    </w:p>
    <w:bookmarkEnd w:id="29"/>
    <w:bookmarkStart w:name="z38" w:id="30"/>
    <w:p>
      <w:pPr>
        <w:spacing w:after="0"/>
        <w:ind w:left="0"/>
        <w:jc w:val="both"/>
      </w:pPr>
      <w:r>
        <w:rPr>
          <w:rFonts w:ascii="Times New Roman"/>
          <w:b w:val="false"/>
          <w:i w:val="false"/>
          <w:color w:val="000000"/>
          <w:sz w:val="28"/>
        </w:rPr>
        <w:t>
      1) көрсетілетін қызметті беруші құжаттардың топтамасын тіркеген сәттен бастап–30 минут, порталға жүгінген кезде – 1 (бір) жұмыс күні;</w:t>
      </w:r>
    </w:p>
    <w:bookmarkEnd w:id="30"/>
    <w:bookmarkStart w:name="z39" w:id="31"/>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(отыз) минут;</w:t>
      </w:r>
    </w:p>
    <w:bookmarkEnd w:id="31"/>
    <w:bookmarkStart w:name="z40" w:id="32"/>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(отыз) минут.</w:t>
      </w:r>
    </w:p>
    <w:bookmarkEnd w:id="32"/>
    <w:bookmarkStart w:name="z41" w:id="33"/>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тәртiбiн сипаттау</w:t>
      </w:r>
    </w:p>
    <w:bookmarkEnd w:id="33"/>
    <w:bookmarkStart w:name="z42" w:id="34"/>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беруі мемлекеттік қызметті көрсету рәсімдерін (іс-қимыл) бастауға негіз болады.</w:t>
      </w:r>
    </w:p>
    <w:bookmarkEnd w:id="34"/>
    <w:bookmarkStart w:name="z43" w:id="35"/>
    <w:p>
      <w:pPr>
        <w:spacing w:after="0"/>
        <w:ind w:left="0"/>
        <w:jc w:val="both"/>
      </w:pPr>
      <w:r>
        <w:rPr>
          <w:rFonts w:ascii="Times New Roman"/>
          <w:b w:val="false"/>
          <w:i w:val="false"/>
          <w:color w:val="000000"/>
          <w:sz w:val="28"/>
        </w:rPr>
        <w:t>
      7. Мемлекеттік көрсетілетін қызмет көрсету процесінің құрамына кіретін әрбір рәсімнің (іс-қимылдың) мазмұны, оны орындаудың ұзақтығы:</w:t>
      </w:r>
    </w:p>
    <w:bookmarkEnd w:id="35"/>
    <w:bookmarkStart w:name="z44" w:id="36"/>
    <w:p>
      <w:pPr>
        <w:spacing w:after="0"/>
        <w:ind w:left="0"/>
        <w:jc w:val="both"/>
      </w:pPr>
      <w:r>
        <w:rPr>
          <w:rFonts w:ascii="Times New Roman"/>
          <w:b w:val="false"/>
          <w:i w:val="false"/>
          <w:color w:val="000000"/>
          <w:sz w:val="28"/>
        </w:rPr>
        <w:t>
      1) көрсетілетін қызметті берушінің қызметкері:</w:t>
      </w:r>
    </w:p>
    <w:bookmarkEnd w:id="36"/>
    <w:bookmarkStart w:name="z45" w:id="37"/>
    <w:p>
      <w:pPr>
        <w:spacing w:after="0"/>
        <w:ind w:left="0"/>
        <w:jc w:val="both"/>
      </w:pPr>
      <w:r>
        <w:rPr>
          <w:rFonts w:ascii="Times New Roman"/>
          <w:b w:val="false"/>
          <w:i w:val="false"/>
          <w:color w:val="000000"/>
          <w:sz w:val="28"/>
        </w:rPr>
        <w:t>
      5 (бес) минут ішінде әлеуметтік-еңбек саласындағы бірыңғай ақпараттық жүйесіне көрсетілетін қызметті алушы туралы деректерді енгізеді және жұмыссыз ретінде тіркелгендігі туралы ақпаратты тексереді;</w:t>
      </w:r>
    </w:p>
    <w:bookmarkEnd w:id="37"/>
    <w:bookmarkStart w:name="z46" w:id="38"/>
    <w:p>
      <w:pPr>
        <w:spacing w:after="0"/>
        <w:ind w:left="0"/>
        <w:jc w:val="both"/>
      </w:pPr>
      <w:r>
        <w:rPr>
          <w:rFonts w:ascii="Times New Roman"/>
          <w:b w:val="false"/>
          <w:i w:val="false"/>
          <w:color w:val="000000"/>
          <w:sz w:val="28"/>
        </w:rPr>
        <w:t>
      Нәтижесі – әлеуметтік-еңбек саласындағы бірыңғай ақпараттық жүйесіне көрсетілетін қызметті алушы туралы деректердің болуын тексеру.</w:t>
      </w:r>
    </w:p>
    <w:bookmarkEnd w:id="38"/>
    <w:bookmarkStart w:name="z47" w:id="39"/>
    <w:p>
      <w:pPr>
        <w:spacing w:after="0"/>
        <w:ind w:left="0"/>
        <w:jc w:val="both"/>
      </w:pPr>
      <w:r>
        <w:rPr>
          <w:rFonts w:ascii="Times New Roman"/>
          <w:b w:val="false"/>
          <w:i w:val="false"/>
          <w:color w:val="000000"/>
          <w:sz w:val="28"/>
        </w:rPr>
        <w:t>
      15 (он бес) минут ішінде жолдама не бас тарту туралы дәлелді жауапты рәсімдейді және көрсетілетін қызметті берушінің басшысына қол қоюға береді.</w:t>
      </w:r>
    </w:p>
    <w:bookmarkEnd w:id="39"/>
    <w:bookmarkStart w:name="z48" w:id="40"/>
    <w:p>
      <w:pPr>
        <w:spacing w:after="0"/>
        <w:ind w:left="0"/>
        <w:jc w:val="both"/>
      </w:pPr>
      <w:r>
        <w:rPr>
          <w:rFonts w:ascii="Times New Roman"/>
          <w:b w:val="false"/>
          <w:i w:val="false"/>
          <w:color w:val="000000"/>
          <w:sz w:val="28"/>
        </w:rPr>
        <w:t>
      Нәтижесі – жолдама не бас тарту туралы дәлелді жауапты қол қоюға дайындау;</w:t>
      </w:r>
    </w:p>
    <w:bookmarkEnd w:id="40"/>
    <w:bookmarkStart w:name="z49" w:id="41"/>
    <w:p>
      <w:pPr>
        <w:spacing w:after="0"/>
        <w:ind w:left="0"/>
        <w:jc w:val="both"/>
      </w:pPr>
      <w:r>
        <w:rPr>
          <w:rFonts w:ascii="Times New Roman"/>
          <w:b w:val="false"/>
          <w:i w:val="false"/>
          <w:color w:val="000000"/>
          <w:sz w:val="28"/>
        </w:rPr>
        <w:t>
      2) көрсетілетін қызметті берушінің басшысы 5 (бес) минут ішінде жолдама не бас тарту туралы дәлелді жауапқа қол қояды және көрсетілетін қызметті берушінің қызметкеріне береді.</w:t>
      </w:r>
    </w:p>
    <w:bookmarkEnd w:id="41"/>
    <w:bookmarkStart w:name="z50" w:id="42"/>
    <w:p>
      <w:pPr>
        <w:spacing w:after="0"/>
        <w:ind w:left="0"/>
        <w:jc w:val="both"/>
      </w:pPr>
      <w:r>
        <w:rPr>
          <w:rFonts w:ascii="Times New Roman"/>
          <w:b w:val="false"/>
          <w:i w:val="false"/>
          <w:color w:val="000000"/>
          <w:sz w:val="28"/>
        </w:rPr>
        <w:t xml:space="preserve">
      Нәтижесі – жолдамаға не бас тарту туралы дәлелді жауапқа қол қою; </w:t>
      </w:r>
    </w:p>
    <w:bookmarkEnd w:id="42"/>
    <w:bookmarkStart w:name="z51" w:id="43"/>
    <w:p>
      <w:pPr>
        <w:spacing w:after="0"/>
        <w:ind w:left="0"/>
        <w:jc w:val="both"/>
      </w:pPr>
      <w:r>
        <w:rPr>
          <w:rFonts w:ascii="Times New Roman"/>
          <w:b w:val="false"/>
          <w:i w:val="false"/>
          <w:color w:val="000000"/>
          <w:sz w:val="28"/>
        </w:rPr>
        <w:t>
      3) көрсетілетін қызметті берушінің қызметкері 5 (бес) минут ішінде жолдаманы не бас тарту туралы дәлелді жауапты тіркейді және көрсетілетін қызметті алушыға береді.</w:t>
      </w:r>
    </w:p>
    <w:bookmarkEnd w:id="43"/>
    <w:bookmarkStart w:name="z52" w:id="44"/>
    <w:p>
      <w:pPr>
        <w:spacing w:after="0"/>
        <w:ind w:left="0"/>
        <w:jc w:val="both"/>
      </w:pPr>
      <w:r>
        <w:rPr>
          <w:rFonts w:ascii="Times New Roman"/>
          <w:b w:val="false"/>
          <w:i w:val="false"/>
          <w:color w:val="000000"/>
          <w:sz w:val="28"/>
        </w:rPr>
        <w:t>
      Нәтижесі – көрсетілетін қызметті алушының мемлекеттік қызмет нәтижесін алуы.</w:t>
      </w:r>
    </w:p>
    <w:bookmarkEnd w:id="44"/>
    <w:bookmarkStart w:name="z53" w:id="45"/>
    <w:p>
      <w:pPr>
        <w:spacing w:after="0"/>
        <w:ind w:left="0"/>
        <w:jc w:val="both"/>
      </w:pPr>
      <w:r>
        <w:rPr>
          <w:rFonts w:ascii="Times New Roman"/>
          <w:b w:val="false"/>
          <w:i w:val="false"/>
          <w:color w:val="000000"/>
          <w:sz w:val="28"/>
        </w:rPr>
        <w:t xml:space="preserve">
      8. Мемлекеттік көрсетілетін қызмет көрсету барысында рәсімдердің (іс-қимылдардың) ретінің, көрсетілетін қызметті берушінің құрылымдық бөлімшелердің (қызметкерлердің) өзара іс-қимыл тәртібінің нақты сипаттамасы "Адамдарға жұмыспен қамтуға жәрдемдесудің белсенді шараларына қатысуға жолдамалар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қызметін көрсетудің бизнес-процестер анықтамалығында көрсетілген.</w:t>
      </w:r>
    </w:p>
    <w:bookmarkEnd w:id="45"/>
    <w:bookmarkStart w:name="z54" w:id="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46"/>
    <w:bookmarkStart w:name="z55" w:id="47"/>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47"/>
    <w:bookmarkStart w:name="z56" w:id="48"/>
    <w:p>
      <w:pPr>
        <w:spacing w:after="0"/>
        <w:ind w:left="0"/>
        <w:jc w:val="both"/>
      </w:pPr>
      <w:r>
        <w:rPr>
          <w:rFonts w:ascii="Times New Roman"/>
          <w:b w:val="false"/>
          <w:i w:val="false"/>
          <w:color w:val="000000"/>
          <w:sz w:val="28"/>
        </w:rPr>
        <w:t>
      1) көрсетілетін қызметті берушінің қызметкері;</w:t>
      </w:r>
    </w:p>
    <w:bookmarkEnd w:id="48"/>
    <w:bookmarkStart w:name="z57"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8" w:id="5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9" w:id="51"/>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51"/>
    <w:bookmarkStart w:name="z60" w:id="5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52"/>
    <w:bookmarkStart w:name="z61" w:id="53"/>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(авторландыру процесі) енгізуі;</w:t>
      </w:r>
    </w:p>
    <w:bookmarkEnd w:id="53"/>
    <w:bookmarkStart w:name="z62" w:id="54"/>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54"/>
    <w:bookmarkStart w:name="z63" w:id="55"/>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анықтамасының қалыптасуы;</w:t>
      </w:r>
    </w:p>
    <w:bookmarkEnd w:id="55"/>
    <w:bookmarkStart w:name="z64" w:id="5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электрондық цифрлік қолтаңба (бұдан әрі - ЭЦҚ) тіркеу куәлігін таңдау;</w:t>
      </w:r>
    </w:p>
    <w:bookmarkEnd w:id="56"/>
    <w:bookmarkStart w:name="z65" w:id="57"/>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57"/>
    <w:bookmarkStart w:name="z66" w:id="58"/>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анықтама қалыптастыру;</w:t>
      </w:r>
    </w:p>
    <w:bookmarkEnd w:id="58"/>
    <w:bookmarkStart w:name="z67" w:id="59"/>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электрондық үкімет ашық шлюз автоматтандырылған жұмыс орны (бұдан әрі - ЭҮАШ АЖО)-ға жолдауы;</w:t>
      </w:r>
    </w:p>
    <w:bookmarkEnd w:id="59"/>
    <w:bookmarkStart w:name="z68" w:id="60"/>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құжаттарының сәйкестігін тексеруі;</w:t>
      </w:r>
    </w:p>
    <w:bookmarkEnd w:id="60"/>
    <w:bookmarkStart w:name="z69" w:id="61"/>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p>
    <w:bookmarkEnd w:id="61"/>
    <w:bookmarkStart w:name="z70" w:id="6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(жолдама) алу. Мемлекеттік көрсетілетін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2"/>
    <w:bookmarkStart w:name="z71" w:id="63"/>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3"/>
    <w:bookmarkStart w:name="z72" w:id="6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 xml:space="preserve">жәрдемдесудің белсенді </w:t>
            </w:r>
            <w:r>
              <w:br/>
            </w:r>
            <w:r>
              <w:rPr>
                <w:rFonts w:ascii="Times New Roman"/>
                <w:b w:val="false"/>
                <w:i w:val="false"/>
                <w:color w:val="000000"/>
                <w:sz w:val="20"/>
              </w:rPr>
              <w:t xml:space="preserve">шараларына қатысуға </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74" w:id="65"/>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қызметін көрсетудің бизнес-процестерінің анықтамалығы</w:t>
      </w:r>
    </w:p>
    <w:bookmarkEnd w:id="65"/>
    <w:bookmarkStart w:name="z75" w:id="66"/>
    <w:p>
      <w:pPr>
        <w:spacing w:after="0"/>
        <w:ind w:left="0"/>
        <w:jc w:val="left"/>
      </w:pPr>
    </w:p>
    <w:bookmarkEnd w:id="6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5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w:t>
            </w:r>
            <w:r>
              <w:br/>
            </w:r>
            <w:r>
              <w:rPr>
                <w:rFonts w:ascii="Times New Roman"/>
                <w:b w:val="false"/>
                <w:i w:val="false"/>
                <w:color w:val="000000"/>
                <w:sz w:val="20"/>
              </w:rPr>
              <w:t xml:space="preserve">жәрдемдесудің белсенді </w:t>
            </w:r>
            <w:r>
              <w:br/>
            </w:r>
            <w:r>
              <w:rPr>
                <w:rFonts w:ascii="Times New Roman"/>
                <w:b w:val="false"/>
                <w:i w:val="false"/>
                <w:color w:val="000000"/>
                <w:sz w:val="20"/>
              </w:rPr>
              <w:t xml:space="preserve">шараларына қатысуға </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77" w:id="67"/>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w:t>
      </w:r>
      <w:r>
        <w:br/>
      </w:r>
      <w:r>
        <w:rPr>
          <w:rFonts w:ascii="Times New Roman"/>
          <w:b/>
          <w:i w:val="false"/>
          <w:color w:val="000000"/>
        </w:rPr>
        <w:t>жүйелердің функционалдық өзара іс-қимылдарының диаграммасы</w:t>
      </w:r>
    </w:p>
    <w:bookmarkEnd w:id="67"/>
    <w:bookmarkStart w:name="z78" w:id="68"/>
    <w:p>
      <w:pPr>
        <w:spacing w:after="0"/>
        <w:ind w:left="0"/>
        <w:jc w:val="left"/>
      </w:pPr>
    </w:p>
    <w:bookmarkEnd w:id="68"/>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p>
    <w:bookmarkStart w:name="z79" w:id="69"/>
    <w:p>
      <w:pPr>
        <w:spacing w:after="0"/>
        <w:ind w:left="0"/>
        <w:jc w:val="both"/>
      </w:pPr>
      <w:r>
        <w:rPr>
          <w:rFonts w:ascii="Times New Roman"/>
          <w:b w:val="false"/>
          <w:i w:val="false"/>
          <w:color w:val="000000"/>
          <w:sz w:val="28"/>
        </w:rPr>
        <w:t>
      Шартты белгілер:</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маусымдағы </w:t>
            </w:r>
            <w:r>
              <w:br/>
            </w:r>
            <w:r>
              <w:rPr>
                <w:rFonts w:ascii="Times New Roman"/>
                <w:b w:val="false"/>
                <w:i w:val="false"/>
                <w:color w:val="000000"/>
                <w:sz w:val="20"/>
              </w:rPr>
              <w:t xml:space="preserve">№ 142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№204 қаулысымен </w:t>
            </w:r>
            <w:r>
              <w:br/>
            </w:r>
            <w:r>
              <w:rPr>
                <w:rFonts w:ascii="Times New Roman"/>
                <w:b w:val="false"/>
                <w:i w:val="false"/>
                <w:color w:val="000000"/>
                <w:sz w:val="20"/>
              </w:rPr>
              <w:t>бекітілген</w:t>
            </w:r>
          </w:p>
        </w:tc>
      </w:tr>
    </w:tbl>
    <w:bookmarkStart w:name="z83" w:id="71"/>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регламенті</w:t>
      </w:r>
    </w:p>
    <w:bookmarkEnd w:id="71"/>
    <w:bookmarkStart w:name="z84" w:id="72"/>
    <w:p>
      <w:pPr>
        <w:spacing w:after="0"/>
        <w:ind w:left="0"/>
        <w:jc w:val="left"/>
      </w:pPr>
      <w:r>
        <w:rPr>
          <w:rFonts w:ascii="Times New Roman"/>
          <w:b/>
          <w:i w:val="false"/>
          <w:color w:val="000000"/>
        </w:rPr>
        <w:t xml:space="preserve"> 1. Жалпы ережелер</w:t>
      </w:r>
    </w:p>
    <w:bookmarkEnd w:id="72"/>
    <w:bookmarkStart w:name="z85" w:id="73"/>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 (бұдан әрі – мемлекеттік көрсетілетін қызмет).</w:t>
      </w:r>
    </w:p>
    <w:bookmarkEnd w:id="73"/>
    <w:bookmarkStart w:name="z86" w:id="74"/>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Сарайшық көшесі, 44/2 үй (телефон: 8 (7112) 241834) мекенжайында орналасқан "Батыс Қазақстан облысының жұмыспен қамтуды үйлестіру және әлеуметтік бағдарламалар басқармасы" мемлекеттік мекемесімен (бұдан әрі – көрсетілетін қызметті беруші) Қазақстан Республикасы Денсаулық сақтау және әлеуметтік даму министрінің 2015 жылғы 28 сәуірдегі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№11342 тіркелді) бұйрығымен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4"/>
    <w:bookmarkStart w:name="z87" w:id="75"/>
    <w:p>
      <w:pPr>
        <w:spacing w:after="0"/>
        <w:ind w:left="0"/>
        <w:jc w:val="both"/>
      </w:pPr>
      <w:r>
        <w:rPr>
          <w:rFonts w:ascii="Times New Roman"/>
          <w:b w:val="false"/>
          <w:i w:val="false"/>
          <w:color w:val="000000"/>
          <w:sz w:val="28"/>
        </w:rPr>
        <w:t>
      2. Мемлекеттік қызметті көрсету нәтижесін ұсыну нысаны – қағаз түрінде.</w:t>
      </w:r>
    </w:p>
    <w:bookmarkEnd w:id="75"/>
    <w:bookmarkStart w:name="z88" w:id="76"/>
    <w:p>
      <w:pPr>
        <w:spacing w:after="0"/>
        <w:ind w:left="0"/>
        <w:jc w:val="both"/>
      </w:pPr>
      <w:r>
        <w:rPr>
          <w:rFonts w:ascii="Times New Roman"/>
          <w:b w:val="false"/>
          <w:i w:val="false"/>
          <w:color w:val="000000"/>
          <w:sz w:val="28"/>
        </w:rPr>
        <w:t>
      3. Өтініштерді қабылдау және мемлекеттік қызметті көрсету нәтижелерін беру:</w:t>
      </w:r>
    </w:p>
    <w:bookmarkEnd w:id="76"/>
    <w:bookmarkStart w:name="z89" w:id="77"/>
    <w:p>
      <w:pPr>
        <w:spacing w:after="0"/>
        <w:ind w:left="0"/>
        <w:jc w:val="both"/>
      </w:pPr>
      <w:r>
        <w:rPr>
          <w:rFonts w:ascii="Times New Roman"/>
          <w:b w:val="false"/>
          <w:i w:val="false"/>
          <w:color w:val="000000"/>
          <w:sz w:val="28"/>
        </w:rPr>
        <w:t>
      1) көрсетілетін қызметті беруші;</w:t>
      </w:r>
    </w:p>
    <w:bookmarkEnd w:id="77"/>
    <w:bookmarkStart w:name="z90" w:id="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78"/>
    <w:bookmarkStart w:name="z91" w:id="7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79"/>
    <w:bookmarkStart w:name="z92" w:id="80"/>
    <w:p>
      <w:pPr>
        <w:spacing w:after="0"/>
        <w:ind w:left="0"/>
        <w:jc w:val="both"/>
      </w:pPr>
      <w:r>
        <w:rPr>
          <w:rFonts w:ascii="Times New Roman"/>
          <w:b w:val="false"/>
          <w:i w:val="false"/>
          <w:color w:val="000000"/>
          <w:sz w:val="28"/>
        </w:rPr>
        <w:t>
      4. Мемлекеттік қызметті көрсету мерзімі:</w:t>
      </w:r>
    </w:p>
    <w:bookmarkEnd w:id="80"/>
    <w:bookmarkStart w:name="z93" w:id="81"/>
    <w:p>
      <w:pPr>
        <w:spacing w:after="0"/>
        <w:ind w:left="0"/>
        <w:jc w:val="both"/>
      </w:pPr>
      <w:r>
        <w:rPr>
          <w:rFonts w:ascii="Times New Roman"/>
          <w:b w:val="false"/>
          <w:i w:val="false"/>
          <w:color w:val="000000"/>
          <w:sz w:val="28"/>
        </w:rPr>
        <w:t>
      1) көрсетілетін қызметті берушіге не Мемлекеттік корпорацияға жүгінген кезде – көрсетілетін қызметті беруші құжаттардың толық топтамасын тіркеген күннен бастап – 5 (бес) жұмыс күні;</w:t>
      </w:r>
    </w:p>
    <w:bookmarkEnd w:id="81"/>
    <w:bookmarkStart w:name="z94" w:id="82"/>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құжаттар топтамасын жеткізуді қамтамасыз етуі және мемлекеттік қызметті көрсету нәтижесі үшін – 5 (бес) жұмыс күні;</w:t>
      </w:r>
    </w:p>
    <w:bookmarkEnd w:id="82"/>
    <w:bookmarkStart w:name="z95" w:id="8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83"/>
    <w:bookmarkStart w:name="z96" w:id="84"/>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(отыз) минут, Мемлекеттік корпорацияда – 15 (он бес) минут;</w:t>
      </w:r>
    </w:p>
    <w:bookmarkEnd w:id="84"/>
    <w:bookmarkStart w:name="z97" w:id="85"/>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(отыз) минут, Мемлекеттік корпорацияда – 20 (жиырма) минут.</w:t>
      </w:r>
    </w:p>
    <w:bookmarkEnd w:id="85"/>
    <w:bookmarkStart w:name="z98" w:id="86"/>
    <w:p>
      <w:pPr>
        <w:spacing w:after="0"/>
        <w:ind w:left="0"/>
        <w:jc w:val="both"/>
      </w:pPr>
      <w:r>
        <w:rPr>
          <w:rFonts w:ascii="Times New Roman"/>
          <w:b w:val="false"/>
          <w:i w:val="false"/>
          <w:color w:val="000000"/>
          <w:sz w:val="28"/>
        </w:rPr>
        <w:t>
      5. Мемлекеттік қызметті көрсету нәтижесі: оралман мәртебесін беру кезінде - оралман куәлігін беру, оралман мәртебесін ұзартқан жағдайда - жергілікті атқарушы органның шешімі.</w:t>
      </w:r>
    </w:p>
    <w:bookmarkEnd w:id="86"/>
    <w:bookmarkStart w:name="z99" w:id="87"/>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87"/>
    <w:bookmarkStart w:name="z100" w:id="8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8"/>
    <w:bookmarkStart w:name="z101" w:id="89"/>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p>
    <w:bookmarkEnd w:id="89"/>
    <w:bookmarkStart w:name="z102" w:id="9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және оның орындалу ұзақтығы:</w:t>
      </w:r>
    </w:p>
    <w:bookmarkEnd w:id="90"/>
    <w:bookmarkStart w:name="z103" w:id="91"/>
    <w:p>
      <w:pPr>
        <w:spacing w:after="0"/>
        <w:ind w:left="0"/>
        <w:jc w:val="both"/>
      </w:pPr>
      <w:r>
        <w:rPr>
          <w:rFonts w:ascii="Times New Roman"/>
          <w:b w:val="false"/>
          <w:i w:val="false"/>
          <w:color w:val="000000"/>
          <w:sz w:val="28"/>
        </w:rPr>
        <w:t>
      Оралман мәртебесін беру кезінде:</w:t>
      </w:r>
    </w:p>
    <w:bookmarkEnd w:id="91"/>
    <w:bookmarkStart w:name="z104" w:id="92"/>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бұрыштама қоюға жолдайды.</w:t>
      </w:r>
    </w:p>
    <w:bookmarkEnd w:id="92"/>
    <w:bookmarkStart w:name="z105" w:id="93"/>
    <w:p>
      <w:pPr>
        <w:spacing w:after="0"/>
        <w:ind w:left="0"/>
        <w:jc w:val="both"/>
      </w:pPr>
      <w:r>
        <w:rPr>
          <w:rFonts w:ascii="Times New Roman"/>
          <w:b w:val="false"/>
          <w:i w:val="false"/>
          <w:color w:val="000000"/>
          <w:sz w:val="28"/>
        </w:rPr>
        <w:t>
      Нәтижесі – тіркеу журналына тіркеу және көрсетілетін қызметті берушінің басшысына бұрыштама қоюға жолдау;</w:t>
      </w:r>
    </w:p>
    <w:bookmarkEnd w:id="93"/>
    <w:bookmarkStart w:name="z106" w:id="94"/>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орындау үшін көрсетілетін қызметті берушінің жауапты орындаушысын анықтайды.</w:t>
      </w:r>
    </w:p>
    <w:bookmarkEnd w:id="94"/>
    <w:bookmarkStart w:name="z107" w:id="95"/>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95"/>
    <w:bookmarkStart w:name="z108" w:id="96"/>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зерделейді, шешімді дайындайды және көрсетілетін қызметті берушінің бөлім басшысына келісуге жібереді.</w:t>
      </w:r>
    </w:p>
    <w:bookmarkEnd w:id="96"/>
    <w:bookmarkStart w:name="z109" w:id="97"/>
    <w:p>
      <w:pPr>
        <w:spacing w:after="0"/>
        <w:ind w:left="0"/>
        <w:jc w:val="both"/>
      </w:pPr>
      <w:r>
        <w:rPr>
          <w:rFonts w:ascii="Times New Roman"/>
          <w:b w:val="false"/>
          <w:i w:val="false"/>
          <w:color w:val="000000"/>
          <w:sz w:val="28"/>
        </w:rPr>
        <w:t>
      Нәтижесі – шешімді көрсетілетін қызметті берушінің бөлім басшысына келісуге жіберу;</w:t>
      </w:r>
    </w:p>
    <w:bookmarkEnd w:id="97"/>
    <w:bookmarkStart w:name="z110" w:id="98"/>
    <w:p>
      <w:pPr>
        <w:spacing w:after="0"/>
        <w:ind w:left="0"/>
        <w:jc w:val="both"/>
      </w:pPr>
      <w:r>
        <w:rPr>
          <w:rFonts w:ascii="Times New Roman"/>
          <w:b w:val="false"/>
          <w:i w:val="false"/>
          <w:color w:val="000000"/>
          <w:sz w:val="28"/>
        </w:rPr>
        <w:t>
      4) көрсетілетін қызметті берушінің бөлім басшысы 1 (бір) сағат ішінде шешіммен келіседі және қол қою үшін көрсетілетін қызметті берушінің басшысына жібереді.</w:t>
      </w:r>
    </w:p>
    <w:bookmarkEnd w:id="98"/>
    <w:bookmarkStart w:name="z111" w:id="99"/>
    <w:p>
      <w:pPr>
        <w:spacing w:after="0"/>
        <w:ind w:left="0"/>
        <w:jc w:val="both"/>
      </w:pPr>
      <w:r>
        <w:rPr>
          <w:rFonts w:ascii="Times New Roman"/>
          <w:b w:val="false"/>
          <w:i w:val="false"/>
          <w:color w:val="000000"/>
          <w:sz w:val="28"/>
        </w:rPr>
        <w:t>
      Нәтижесі – шешіммен келісу және қол қою үшін көрсетілетін қызметті берушінің басшысына жіберу;</w:t>
      </w:r>
    </w:p>
    <w:bookmarkEnd w:id="99"/>
    <w:bookmarkStart w:name="z112" w:id="100"/>
    <w:p>
      <w:pPr>
        <w:spacing w:after="0"/>
        <w:ind w:left="0"/>
        <w:jc w:val="both"/>
      </w:pPr>
      <w:r>
        <w:rPr>
          <w:rFonts w:ascii="Times New Roman"/>
          <w:b w:val="false"/>
          <w:i w:val="false"/>
          <w:color w:val="000000"/>
          <w:sz w:val="28"/>
        </w:rPr>
        <w:t>
      5) көрсетілетін қызметті берушінің басшысы 2 (екі) сағат ішінде шешімге қол қояды және көрсетілетін қызметті берушінің жауапты орындаушысына жібереді.</w:t>
      </w:r>
    </w:p>
    <w:bookmarkEnd w:id="100"/>
    <w:bookmarkStart w:name="z113" w:id="101"/>
    <w:p>
      <w:pPr>
        <w:spacing w:after="0"/>
        <w:ind w:left="0"/>
        <w:jc w:val="both"/>
      </w:pPr>
      <w:r>
        <w:rPr>
          <w:rFonts w:ascii="Times New Roman"/>
          <w:b w:val="false"/>
          <w:i w:val="false"/>
          <w:color w:val="000000"/>
          <w:sz w:val="28"/>
        </w:rPr>
        <w:t>
      Нәтижесі – шешімге қол қою және көрсетілетін қызметті берушінің жауапты орындаушысына жіберу;</w:t>
      </w:r>
    </w:p>
    <w:bookmarkEnd w:id="101"/>
    <w:bookmarkStart w:name="z114" w:id="102"/>
    <w:p>
      <w:pPr>
        <w:spacing w:after="0"/>
        <w:ind w:left="0"/>
        <w:jc w:val="both"/>
      </w:pPr>
      <w:r>
        <w:rPr>
          <w:rFonts w:ascii="Times New Roman"/>
          <w:b w:val="false"/>
          <w:i w:val="false"/>
          <w:color w:val="000000"/>
          <w:sz w:val="28"/>
        </w:rPr>
        <w:t>
      6) көрсетілетін қызметті берушінің жауапты орындаушысы 2 (екі) сағат ішінде шешімнің негізінде оралман куәлігін толтырады және көрсетілетін қызметті берушінің бөлім басшысына келісуге жібереді.</w:t>
      </w:r>
    </w:p>
    <w:bookmarkEnd w:id="102"/>
    <w:bookmarkStart w:name="z115" w:id="103"/>
    <w:p>
      <w:pPr>
        <w:spacing w:after="0"/>
        <w:ind w:left="0"/>
        <w:jc w:val="both"/>
      </w:pPr>
      <w:r>
        <w:rPr>
          <w:rFonts w:ascii="Times New Roman"/>
          <w:b w:val="false"/>
          <w:i w:val="false"/>
          <w:color w:val="000000"/>
          <w:sz w:val="28"/>
        </w:rPr>
        <w:t>
      Нәтижесі – оралман куәлігін көрсетілетін қызметті берушінің бөлім басшысына келісуге жіберу;</w:t>
      </w:r>
    </w:p>
    <w:bookmarkEnd w:id="103"/>
    <w:bookmarkStart w:name="z116" w:id="104"/>
    <w:p>
      <w:pPr>
        <w:spacing w:after="0"/>
        <w:ind w:left="0"/>
        <w:jc w:val="both"/>
      </w:pPr>
      <w:r>
        <w:rPr>
          <w:rFonts w:ascii="Times New Roman"/>
          <w:b w:val="false"/>
          <w:i w:val="false"/>
          <w:color w:val="000000"/>
          <w:sz w:val="28"/>
        </w:rPr>
        <w:t>
      7) көрсетілетін қызметті берушінің бөлім басшысы 1 (бір) сағат ішінде оралман куәлігімен келіседі және қол қою үшін көрсетілетін қызметті берушінің басшысына жібереді.</w:t>
      </w:r>
    </w:p>
    <w:bookmarkEnd w:id="104"/>
    <w:bookmarkStart w:name="z117" w:id="105"/>
    <w:p>
      <w:pPr>
        <w:spacing w:after="0"/>
        <w:ind w:left="0"/>
        <w:jc w:val="both"/>
      </w:pPr>
      <w:r>
        <w:rPr>
          <w:rFonts w:ascii="Times New Roman"/>
          <w:b w:val="false"/>
          <w:i w:val="false"/>
          <w:color w:val="000000"/>
          <w:sz w:val="28"/>
        </w:rPr>
        <w:t>
      Нәтижесі – оралман куәлігімен келісу және қол қою үшін көрсетілетін қызметті берушінің басшысына жіберу;</w:t>
      </w:r>
    </w:p>
    <w:bookmarkEnd w:id="105"/>
    <w:bookmarkStart w:name="z118" w:id="106"/>
    <w:p>
      <w:pPr>
        <w:spacing w:after="0"/>
        <w:ind w:left="0"/>
        <w:jc w:val="both"/>
      </w:pPr>
      <w:r>
        <w:rPr>
          <w:rFonts w:ascii="Times New Roman"/>
          <w:b w:val="false"/>
          <w:i w:val="false"/>
          <w:color w:val="000000"/>
          <w:sz w:val="28"/>
        </w:rPr>
        <w:t>
      8) көрсетілетін қызметті берушінің басшысы 1 (бір) жұмыс күні ішінде оралман куәлігіне қол қояды және көрсетілетін қызметті берушінің жауапты орындаушысына жібереді.</w:t>
      </w:r>
    </w:p>
    <w:bookmarkEnd w:id="106"/>
    <w:bookmarkStart w:name="z119" w:id="107"/>
    <w:p>
      <w:pPr>
        <w:spacing w:after="0"/>
        <w:ind w:left="0"/>
        <w:jc w:val="both"/>
      </w:pPr>
      <w:r>
        <w:rPr>
          <w:rFonts w:ascii="Times New Roman"/>
          <w:b w:val="false"/>
          <w:i w:val="false"/>
          <w:color w:val="000000"/>
          <w:sz w:val="28"/>
        </w:rPr>
        <w:t>
      Нәтижесі – оралман куәлігіне қол қою және көрсетілетін қызметті берушінің жауапты орындаушысына жіберу;</w:t>
      </w:r>
    </w:p>
    <w:bookmarkEnd w:id="107"/>
    <w:bookmarkStart w:name="z120" w:id="108"/>
    <w:p>
      <w:pPr>
        <w:spacing w:after="0"/>
        <w:ind w:left="0"/>
        <w:jc w:val="both"/>
      </w:pPr>
      <w:r>
        <w:rPr>
          <w:rFonts w:ascii="Times New Roman"/>
          <w:b w:val="false"/>
          <w:i w:val="false"/>
          <w:color w:val="000000"/>
          <w:sz w:val="28"/>
        </w:rPr>
        <w:t>
      9) көрсетілетін қызметті берушінің жауапты орындаушысы 15 (он бес) минут ішінде оралман куәлігін куәліктің берілуін есепке алу журналына тіркейді және оралман куәлігін көрсетілетін қызметті алушыға береді.</w:t>
      </w:r>
    </w:p>
    <w:bookmarkEnd w:id="108"/>
    <w:bookmarkStart w:name="z121" w:id="109"/>
    <w:p>
      <w:pPr>
        <w:spacing w:after="0"/>
        <w:ind w:left="0"/>
        <w:jc w:val="both"/>
      </w:pPr>
      <w:r>
        <w:rPr>
          <w:rFonts w:ascii="Times New Roman"/>
          <w:b w:val="false"/>
          <w:i w:val="false"/>
          <w:color w:val="000000"/>
          <w:sz w:val="28"/>
        </w:rPr>
        <w:t>
      Нәтижесі – оралман куәлігін көрсетілетін қызметті алушыға беру.</w:t>
      </w:r>
    </w:p>
    <w:bookmarkEnd w:id="109"/>
    <w:bookmarkStart w:name="z122" w:id="110"/>
    <w:p>
      <w:pPr>
        <w:spacing w:after="0"/>
        <w:ind w:left="0"/>
        <w:jc w:val="both"/>
      </w:pPr>
      <w:r>
        <w:rPr>
          <w:rFonts w:ascii="Times New Roman"/>
          <w:b w:val="false"/>
          <w:i w:val="false"/>
          <w:color w:val="000000"/>
          <w:sz w:val="28"/>
        </w:rPr>
        <w:t>
      Оралман мәртебесін ұзарту кезінде:</w:t>
      </w:r>
    </w:p>
    <w:bookmarkEnd w:id="110"/>
    <w:bookmarkStart w:name="z123" w:id="111"/>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бұрыштама қоюға жолдайды.</w:t>
      </w:r>
    </w:p>
    <w:bookmarkEnd w:id="111"/>
    <w:bookmarkStart w:name="z124" w:id="112"/>
    <w:p>
      <w:pPr>
        <w:spacing w:after="0"/>
        <w:ind w:left="0"/>
        <w:jc w:val="both"/>
      </w:pPr>
      <w:r>
        <w:rPr>
          <w:rFonts w:ascii="Times New Roman"/>
          <w:b w:val="false"/>
          <w:i w:val="false"/>
          <w:color w:val="000000"/>
          <w:sz w:val="28"/>
        </w:rPr>
        <w:t>
      Нәтижесі – тіркеу журналына тіркеу және көрсетілетін қызметті берушінің басшысына бұрыштама қоюға жолдау;</w:t>
      </w:r>
    </w:p>
    <w:bookmarkEnd w:id="112"/>
    <w:bookmarkStart w:name="z125" w:id="113"/>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орындау үшін көрсетілетін қызметті берушінің жауапты орындаушысын анықтайды.</w:t>
      </w:r>
    </w:p>
    <w:bookmarkEnd w:id="113"/>
    <w:bookmarkStart w:name="z126" w:id="114"/>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114"/>
    <w:bookmarkStart w:name="z127" w:id="115"/>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зерделейді, шешімді дайындайды және көрсетілетін қызметті берушінің бөлім басшысына келісуге жібереді.</w:t>
      </w:r>
    </w:p>
    <w:bookmarkEnd w:id="115"/>
    <w:bookmarkStart w:name="z128" w:id="116"/>
    <w:p>
      <w:pPr>
        <w:spacing w:after="0"/>
        <w:ind w:left="0"/>
        <w:jc w:val="both"/>
      </w:pPr>
      <w:r>
        <w:rPr>
          <w:rFonts w:ascii="Times New Roman"/>
          <w:b w:val="false"/>
          <w:i w:val="false"/>
          <w:color w:val="000000"/>
          <w:sz w:val="28"/>
        </w:rPr>
        <w:t>
      Нәтижесі – шешімді көрсетілетін қызметті берушінің бөлім басшысына келісуге жіберу;</w:t>
      </w:r>
    </w:p>
    <w:bookmarkEnd w:id="116"/>
    <w:bookmarkStart w:name="z129" w:id="117"/>
    <w:p>
      <w:pPr>
        <w:spacing w:after="0"/>
        <w:ind w:left="0"/>
        <w:jc w:val="both"/>
      </w:pPr>
      <w:r>
        <w:rPr>
          <w:rFonts w:ascii="Times New Roman"/>
          <w:b w:val="false"/>
          <w:i w:val="false"/>
          <w:color w:val="000000"/>
          <w:sz w:val="28"/>
        </w:rPr>
        <w:t>
      4) көрсетілетін қызметті берушінің бөлім басшысы 1 (бір) сағат ішінде шешіммен келіседі және қол қою үшін көрсетілетін қызметті берушінің басшысына жібереді.</w:t>
      </w:r>
    </w:p>
    <w:bookmarkEnd w:id="117"/>
    <w:bookmarkStart w:name="z130" w:id="118"/>
    <w:p>
      <w:pPr>
        <w:spacing w:after="0"/>
        <w:ind w:left="0"/>
        <w:jc w:val="both"/>
      </w:pPr>
      <w:r>
        <w:rPr>
          <w:rFonts w:ascii="Times New Roman"/>
          <w:b w:val="false"/>
          <w:i w:val="false"/>
          <w:color w:val="000000"/>
          <w:sz w:val="28"/>
        </w:rPr>
        <w:t>
      Нәтижесі – шешіммен келісу және қол қою үшін көрсетілетін қызметті берушінің басшысына жіберу;</w:t>
      </w:r>
    </w:p>
    <w:bookmarkEnd w:id="118"/>
    <w:bookmarkStart w:name="z131" w:id="119"/>
    <w:p>
      <w:pPr>
        <w:spacing w:after="0"/>
        <w:ind w:left="0"/>
        <w:jc w:val="both"/>
      </w:pPr>
      <w:r>
        <w:rPr>
          <w:rFonts w:ascii="Times New Roman"/>
          <w:b w:val="false"/>
          <w:i w:val="false"/>
          <w:color w:val="000000"/>
          <w:sz w:val="28"/>
        </w:rPr>
        <w:t>
      5) көрсетілетін қызметті берушінің басшысы 2 (екі) сағат ішінде шешімге қол қояды және көрсетілетін қызметті берушінің жауапты орындаушысына жібереді.</w:t>
      </w:r>
    </w:p>
    <w:bookmarkEnd w:id="119"/>
    <w:bookmarkStart w:name="z132" w:id="120"/>
    <w:p>
      <w:pPr>
        <w:spacing w:after="0"/>
        <w:ind w:left="0"/>
        <w:jc w:val="both"/>
      </w:pPr>
      <w:r>
        <w:rPr>
          <w:rFonts w:ascii="Times New Roman"/>
          <w:b w:val="false"/>
          <w:i w:val="false"/>
          <w:color w:val="000000"/>
          <w:sz w:val="28"/>
        </w:rPr>
        <w:t>
      Нәтижесі – шешімге қол қою және көрсетілетін қызметті берушінің жауапты орындаушысына жолдау;</w:t>
      </w:r>
    </w:p>
    <w:bookmarkEnd w:id="120"/>
    <w:bookmarkStart w:name="z133" w:id="121"/>
    <w:p>
      <w:pPr>
        <w:spacing w:after="0"/>
        <w:ind w:left="0"/>
        <w:jc w:val="both"/>
      </w:pPr>
      <w:r>
        <w:rPr>
          <w:rFonts w:ascii="Times New Roman"/>
          <w:b w:val="false"/>
          <w:i w:val="false"/>
          <w:color w:val="000000"/>
          <w:sz w:val="28"/>
        </w:rPr>
        <w:t>
      6) көрсетілетін қызметті берушінің жауапты орындаушысы 15 (он бес) минут ішінде оралман мәртебесін ұзарту туралы шешімді көрсетілетін қызметті алушыға береді.</w:t>
      </w:r>
    </w:p>
    <w:bookmarkEnd w:id="121"/>
    <w:bookmarkStart w:name="z134" w:id="122"/>
    <w:p>
      <w:pPr>
        <w:spacing w:after="0"/>
        <w:ind w:left="0"/>
        <w:jc w:val="both"/>
      </w:pPr>
      <w:r>
        <w:rPr>
          <w:rFonts w:ascii="Times New Roman"/>
          <w:b w:val="false"/>
          <w:i w:val="false"/>
          <w:color w:val="000000"/>
          <w:sz w:val="28"/>
        </w:rPr>
        <w:t>
      Нәтижесі – шешімді көрсетілетін қызметті алушыға беру.</w:t>
      </w:r>
    </w:p>
    <w:bookmarkEnd w:id="122"/>
    <w:bookmarkStart w:name="z135" w:id="123"/>
    <w:p>
      <w:pPr>
        <w:spacing w:after="0"/>
        <w:ind w:left="0"/>
        <w:jc w:val="both"/>
      </w:pPr>
      <w:r>
        <w:rPr>
          <w:rFonts w:ascii="Times New Roman"/>
          <w:b w:val="false"/>
          <w:i w:val="false"/>
          <w:color w:val="000000"/>
          <w:sz w:val="28"/>
        </w:rPr>
        <w:t xml:space="preserve">
      8.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және (немесе) рәсімдерінің (іс-қимылдарының) кезектілігінің толық сипаттамасы "Оралман мәртебесін беру немесе ұзарту"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23"/>
    <w:bookmarkStart w:name="z136" w:id="1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24"/>
    <w:bookmarkStart w:name="z137" w:id="125"/>
    <w:p>
      <w:pPr>
        <w:spacing w:after="0"/>
        <w:ind w:left="0"/>
        <w:jc w:val="both"/>
      </w:pPr>
      <w:r>
        <w:rPr>
          <w:rFonts w:ascii="Times New Roman"/>
          <w:b w:val="false"/>
          <w:i w:val="false"/>
          <w:color w:val="000000"/>
          <w:sz w:val="28"/>
        </w:rPr>
        <w:t>
      9.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25"/>
    <w:bookmarkStart w:name="z138" w:id="126"/>
    <w:p>
      <w:pPr>
        <w:spacing w:after="0"/>
        <w:ind w:left="0"/>
        <w:jc w:val="both"/>
      </w:pPr>
      <w:r>
        <w:rPr>
          <w:rFonts w:ascii="Times New Roman"/>
          <w:b w:val="false"/>
          <w:i w:val="false"/>
          <w:color w:val="000000"/>
          <w:sz w:val="28"/>
        </w:rPr>
        <w:t>
      1) көрсетілетін қызметті берушінің кеңсе қызметкері;</w:t>
      </w:r>
    </w:p>
    <w:bookmarkEnd w:id="126"/>
    <w:bookmarkStart w:name="z139" w:id="127"/>
    <w:p>
      <w:pPr>
        <w:spacing w:after="0"/>
        <w:ind w:left="0"/>
        <w:jc w:val="both"/>
      </w:pPr>
      <w:r>
        <w:rPr>
          <w:rFonts w:ascii="Times New Roman"/>
          <w:b w:val="false"/>
          <w:i w:val="false"/>
          <w:color w:val="000000"/>
          <w:sz w:val="28"/>
        </w:rPr>
        <w:t xml:space="preserve">
      2) көрсетілетін қызметті берушінің басшысы; </w:t>
      </w:r>
    </w:p>
    <w:bookmarkEnd w:id="127"/>
    <w:bookmarkStart w:name="z140" w:id="128"/>
    <w:p>
      <w:pPr>
        <w:spacing w:after="0"/>
        <w:ind w:left="0"/>
        <w:jc w:val="both"/>
      </w:pPr>
      <w:r>
        <w:rPr>
          <w:rFonts w:ascii="Times New Roman"/>
          <w:b w:val="false"/>
          <w:i w:val="false"/>
          <w:color w:val="000000"/>
          <w:sz w:val="28"/>
        </w:rPr>
        <w:t>
      3) көрсетілетін қызметті берушінің бөлім басшысы;</w:t>
      </w:r>
    </w:p>
    <w:bookmarkEnd w:id="128"/>
    <w:bookmarkStart w:name="z141" w:id="12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29"/>
    <w:bookmarkStart w:name="z142" w:id="1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30"/>
    <w:bookmarkStart w:name="z143" w:id="131"/>
    <w:p>
      <w:pPr>
        <w:spacing w:after="0"/>
        <w:ind w:left="0"/>
        <w:jc w:val="both"/>
      </w:pPr>
      <w:r>
        <w:rPr>
          <w:rFonts w:ascii="Times New Roman"/>
          <w:b w:val="false"/>
          <w:i w:val="false"/>
          <w:color w:val="000000"/>
          <w:sz w:val="28"/>
        </w:rPr>
        <w:t>
      10. Мемлекеттік корпорацияға жүгіну тәртібінің сипаттамасы, өтінішті өндеудің ұзақтығы:</w:t>
      </w:r>
    </w:p>
    <w:bookmarkEnd w:id="131"/>
    <w:bookmarkStart w:name="z144" w:id="132"/>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1 (бір) минут ішінде;</w:t>
      </w:r>
    </w:p>
    <w:bookmarkEnd w:id="132"/>
    <w:bookmarkStart w:name="z145" w:id="133"/>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1 (бір) минут ішінде;</w:t>
      </w:r>
    </w:p>
    <w:bookmarkEnd w:id="133"/>
    <w:bookmarkStart w:name="z146" w:id="134"/>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134"/>
    <w:bookmarkStart w:name="z147" w:id="135"/>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135"/>
    <w:bookmarkStart w:name="z148" w:id="136"/>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136"/>
    <w:bookmarkStart w:name="z149" w:id="137"/>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137"/>
    <w:bookmarkStart w:name="z150" w:id="138"/>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2 (екі) минут ішінде.</w:t>
      </w:r>
    </w:p>
    <w:bookmarkEnd w:id="138"/>
    <w:bookmarkStart w:name="z151" w:id="139"/>
    <w:p>
      <w:pPr>
        <w:spacing w:after="0"/>
        <w:ind w:left="0"/>
        <w:jc w:val="both"/>
      </w:pPr>
      <w:r>
        <w:rPr>
          <w:rFonts w:ascii="Times New Roman"/>
          <w:b w:val="false"/>
          <w:i w:val="false"/>
          <w:color w:val="000000"/>
          <w:sz w:val="28"/>
        </w:rPr>
        <w:t>
      11. Мемлекеттік корпорация арқылы мемлекеттік қызметті көрсетудің нәтижесін алу процесінің сипаттамасы, оның ұзақтығы:</w:t>
      </w:r>
    </w:p>
    <w:bookmarkEnd w:id="139"/>
    <w:bookmarkStart w:name="z152" w:id="140"/>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140"/>
    <w:bookmarkStart w:name="z153" w:id="141"/>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141"/>
    <w:bookmarkStart w:name="z154" w:id="142"/>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2 (екі) минут ішінде;</w:t>
      </w:r>
    </w:p>
    <w:bookmarkEnd w:id="142"/>
    <w:bookmarkStart w:name="z155" w:id="143"/>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(оралман куәлігі немесе жергілікті атқарушы органның шешімі) алуы – 2 (екі) минут ішінде.</w:t>
      </w:r>
    </w:p>
    <w:bookmarkEnd w:id="143"/>
    <w:bookmarkStart w:name="z156" w:id="14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144"/>
    <w:bookmarkStart w:name="z157" w:id="145"/>
    <w:p>
      <w:pPr>
        <w:spacing w:after="0"/>
        <w:ind w:left="0"/>
        <w:jc w:val="both"/>
      </w:pP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немесе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59" w:id="146"/>
    <w:p>
      <w:pPr>
        <w:spacing w:after="0"/>
        <w:ind w:left="0"/>
        <w:jc w:val="left"/>
      </w:pPr>
      <w:r>
        <w:rPr>
          <w:rFonts w:ascii="Times New Roman"/>
          <w:b/>
          <w:i w:val="false"/>
          <w:color w:val="000000"/>
        </w:rPr>
        <w:t xml:space="preserve"> "Оралман мәртебесін беру немесе ұзарту" мемлекеттік қызметін көрсетудің бизнес-процестерінің анықтамалығы оралман мәртебесін беру кезінде</w:t>
      </w:r>
    </w:p>
    <w:bookmarkEnd w:id="146"/>
    <w:bookmarkStart w:name="z160" w:id="147"/>
    <w:p>
      <w:pPr>
        <w:spacing w:after="0"/>
        <w:ind w:left="0"/>
        <w:jc w:val="left"/>
      </w:pPr>
    </w:p>
    <w:bookmarkEnd w:id="147"/>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немесе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62" w:id="148"/>
    <w:p>
      <w:pPr>
        <w:spacing w:after="0"/>
        <w:ind w:left="0"/>
        <w:jc w:val="left"/>
      </w:pPr>
      <w:r>
        <w:rPr>
          <w:rFonts w:ascii="Times New Roman"/>
          <w:b/>
          <w:i w:val="false"/>
          <w:color w:val="000000"/>
        </w:rPr>
        <w:t xml:space="preserve"> "Оралман мәртебесін беру немесе ұзарту" мемлекеттік қызметін көрсетудің бизнес-процестерінің анықтамалығы оралман мәртебесін ұзарту кезінде</w:t>
      </w:r>
    </w:p>
    <w:bookmarkEnd w:id="148"/>
    <w:bookmarkStart w:name="z163" w:id="149"/>
    <w:p>
      <w:pPr>
        <w:spacing w:after="0"/>
        <w:ind w:left="0"/>
        <w:jc w:val="left"/>
      </w:pPr>
    </w:p>
    <w:bookmarkEnd w:id="149"/>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немесе ұзарту"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 қосымша</w:t>
            </w:r>
          </w:p>
        </w:tc>
      </w:tr>
    </w:tbl>
    <w:bookmarkStart w:name="z165" w:id="15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150"/>
    <w:bookmarkStart w:name="z166" w:id="151"/>
    <w:p>
      <w:pPr>
        <w:spacing w:after="0"/>
        <w:ind w:left="0"/>
        <w:jc w:val="left"/>
      </w:pPr>
    </w:p>
    <w:bookmarkEnd w:id="15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167" w:id="152"/>
    <w:p>
      <w:pPr>
        <w:spacing w:after="0"/>
        <w:ind w:left="0"/>
        <w:jc w:val="both"/>
      </w:pPr>
      <w:r>
        <w:rPr>
          <w:rFonts w:ascii="Times New Roman"/>
          <w:b w:val="false"/>
          <w:i w:val="false"/>
          <w:color w:val="000000"/>
          <w:sz w:val="28"/>
        </w:rPr>
        <w:t>
      Шартты белгілер:</w:t>
      </w:r>
    </w:p>
    <w:bookmarkEnd w:id="152"/>
    <w:bookmarkStart w:name="z16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маусымдағы </w:t>
            </w:r>
            <w:r>
              <w:br/>
            </w:r>
            <w:r>
              <w:rPr>
                <w:rFonts w:ascii="Times New Roman"/>
                <w:b w:val="false"/>
                <w:i w:val="false"/>
                <w:color w:val="000000"/>
                <w:sz w:val="20"/>
              </w:rPr>
              <w:t xml:space="preserve">№ 142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204 қаулысымен </w:t>
            </w:r>
            <w:r>
              <w:br/>
            </w:r>
            <w:r>
              <w:rPr>
                <w:rFonts w:ascii="Times New Roman"/>
                <w:b w:val="false"/>
                <w:i w:val="false"/>
                <w:color w:val="000000"/>
                <w:sz w:val="20"/>
              </w:rPr>
              <w:t>бекітілген</w:t>
            </w:r>
          </w:p>
        </w:tc>
      </w:tr>
    </w:tbl>
    <w:bookmarkStart w:name="z171" w:id="154"/>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154"/>
    <w:bookmarkStart w:name="z172" w:id="155"/>
    <w:p>
      <w:pPr>
        <w:spacing w:after="0"/>
        <w:ind w:left="0"/>
        <w:jc w:val="left"/>
      </w:pPr>
      <w:r>
        <w:rPr>
          <w:rFonts w:ascii="Times New Roman"/>
          <w:b/>
          <w:i w:val="false"/>
          <w:color w:val="000000"/>
        </w:rPr>
        <w:t xml:space="preserve"> 1. Жалпы ережелер</w:t>
      </w:r>
    </w:p>
    <w:bookmarkEnd w:id="155"/>
    <w:bookmarkStart w:name="z173" w:id="156"/>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қызметі (бұдан әрі – мемлекеттік көрсетілетін қызмет).</w:t>
      </w:r>
    </w:p>
    <w:bookmarkEnd w:id="156"/>
    <w:bookmarkStart w:name="z174" w:id="157"/>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аудандары және облыстық маңызы бар қаласының жұмыспен қамту және әлеуметтік бағдарламалар бөлімдерімен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(Нормативтік құқықтық актілерді мемлекеттік тіркеу тізілімінде № 11342 тіркелді) бұйрығымен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57"/>
    <w:bookmarkStart w:name="z175" w:id="1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Батыс Қазақстан облысының халықты жұмыспен қамту орталықтары (бұдан әрі – Жұмыспен қамту орталығы) арқылы жүзеге асырылады.</w:t>
      </w:r>
    </w:p>
    <w:bookmarkEnd w:id="158"/>
    <w:bookmarkStart w:name="z176" w:id="159"/>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59"/>
    <w:bookmarkStart w:name="z177" w:id="160"/>
    <w:p>
      <w:pPr>
        <w:spacing w:after="0"/>
        <w:ind w:left="0"/>
        <w:jc w:val="both"/>
      </w:pPr>
      <w:r>
        <w:rPr>
          <w:rFonts w:ascii="Times New Roman"/>
          <w:b w:val="false"/>
          <w:i w:val="false"/>
          <w:color w:val="000000"/>
          <w:sz w:val="28"/>
        </w:rPr>
        <w:t xml:space="preserve">
      3. Мемлекеттік көрсетілетін қызметті көрсету нәтижесі: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жүген адамды тіркеуден бас тарту туралы хабарлама. </w:t>
      </w:r>
    </w:p>
    <w:bookmarkEnd w:id="160"/>
    <w:bookmarkStart w:name="z178" w:id="16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61"/>
    <w:bookmarkStart w:name="z179" w:id="162"/>
    <w:p>
      <w:pPr>
        <w:spacing w:after="0"/>
        <w:ind w:left="0"/>
        <w:jc w:val="both"/>
      </w:pPr>
      <w:r>
        <w:rPr>
          <w:rFonts w:ascii="Times New Roman"/>
          <w:b w:val="false"/>
          <w:i w:val="false"/>
          <w:color w:val="000000"/>
          <w:sz w:val="28"/>
        </w:rPr>
        <w:t>
      4. Мемлекеттік көрсетілетін қызмет жеке тұлғаларға (бұдан әрі –көрсетілетін қызметті алушы) тегін негізде көрсетіледі.</w:t>
      </w:r>
    </w:p>
    <w:bookmarkEnd w:id="162"/>
    <w:bookmarkStart w:name="z180" w:id="163"/>
    <w:p>
      <w:pPr>
        <w:spacing w:after="0"/>
        <w:ind w:left="0"/>
        <w:jc w:val="both"/>
      </w:pPr>
      <w:r>
        <w:rPr>
          <w:rFonts w:ascii="Times New Roman"/>
          <w:b w:val="false"/>
          <w:i w:val="false"/>
          <w:color w:val="000000"/>
          <w:sz w:val="28"/>
        </w:rPr>
        <w:t>
      5. Мемлекеттік көрсетілетін қызметті көрсету мерзімі:</w:t>
      </w:r>
    </w:p>
    <w:bookmarkEnd w:id="163"/>
    <w:bookmarkStart w:name="z181" w:id="164"/>
    <w:p>
      <w:pPr>
        <w:spacing w:after="0"/>
        <w:ind w:left="0"/>
        <w:jc w:val="both"/>
      </w:pPr>
      <w:r>
        <w:rPr>
          <w:rFonts w:ascii="Times New Roman"/>
          <w:b w:val="false"/>
          <w:i w:val="false"/>
          <w:color w:val="000000"/>
          <w:sz w:val="28"/>
        </w:rPr>
        <w:t>
      1) халықты жұмыспен қамту мәселелері жөніндегі жергілікті орган жұмыссыздар ретінде жұмыс іздеп жүрген адамдарды тіркеу туралы шешім қабылдаған күннен бастап - 2 (екі) жұмыс күні ішінде;</w:t>
      </w:r>
    </w:p>
    <w:bookmarkEnd w:id="164"/>
    <w:bookmarkStart w:name="z182" w:id="165"/>
    <w:p>
      <w:pPr>
        <w:spacing w:after="0"/>
        <w:ind w:left="0"/>
        <w:jc w:val="both"/>
      </w:pPr>
      <w:r>
        <w:rPr>
          <w:rFonts w:ascii="Times New Roman"/>
          <w:b w:val="false"/>
          <w:i w:val="false"/>
          <w:color w:val="000000"/>
          <w:sz w:val="28"/>
        </w:rPr>
        <w:t>
      2) көрсетілетін қызметті алушыға Халықты жұмыспен қамту орталығында құжаттар топтамасын тапсыру үшін күтудің рұқсат етілген ең ұзақ уақыты - 30 минут;</w:t>
      </w:r>
    </w:p>
    <w:bookmarkEnd w:id="165"/>
    <w:bookmarkStart w:name="z183" w:id="166"/>
    <w:p>
      <w:pPr>
        <w:spacing w:after="0"/>
        <w:ind w:left="0"/>
        <w:jc w:val="both"/>
      </w:pPr>
      <w:r>
        <w:rPr>
          <w:rFonts w:ascii="Times New Roman"/>
          <w:b w:val="false"/>
          <w:i w:val="false"/>
          <w:color w:val="000000"/>
          <w:sz w:val="28"/>
        </w:rPr>
        <w:t>
      3) көрсетілетін қызметті алушыға Халықты жұмыспен қамту орталығында қызмет көрсетудің рұқсат етілген ең ұзақ уақыты - 20 минут.</w:t>
      </w:r>
    </w:p>
    <w:bookmarkEnd w:id="166"/>
    <w:bookmarkStart w:name="z184" w:id="167"/>
    <w:p>
      <w:pPr>
        <w:spacing w:after="0"/>
        <w:ind w:left="0"/>
        <w:jc w:val="left"/>
      </w:pPr>
      <w:r>
        <w:rPr>
          <w:rFonts w:ascii="Times New Roman"/>
          <w:b/>
          <w:i w:val="false"/>
          <w:color w:val="000000"/>
        </w:rPr>
        <w:t xml:space="preserve"> 2. Мемлекеттiк қызметтер көрсету процесінде көрсетілетін қызметті берушінің құрылымдық бөлімшелерінің (қызметкерлерінің) iс-қимылы тәртiбiн сипаттау</w:t>
      </w:r>
    </w:p>
    <w:bookmarkEnd w:id="167"/>
    <w:bookmarkStart w:name="z185" w:id="168"/>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беруі мемлекеттік қызметті көрсету рәсімдерін (іс-қимыл) бастауға негіз болады.</w:t>
      </w:r>
    </w:p>
    <w:bookmarkEnd w:id="168"/>
    <w:bookmarkStart w:name="z186" w:id="16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69"/>
    <w:bookmarkStart w:name="z187" w:id="170"/>
    <w:p>
      <w:pPr>
        <w:spacing w:after="0"/>
        <w:ind w:left="0"/>
        <w:jc w:val="both"/>
      </w:pPr>
      <w:r>
        <w:rPr>
          <w:rFonts w:ascii="Times New Roman"/>
          <w:b w:val="false"/>
          <w:i w:val="false"/>
          <w:color w:val="000000"/>
          <w:sz w:val="28"/>
        </w:rPr>
        <w:t>
      1) Жұмыспен қамту орталығының қызметкері 15 (он бес) минут ішінде "Еңбек нарығы" автоматтандырылған ақпараттық жүйесі (бұдан әрі – "Еңбек нарығы" ААЖ) арқылы электронды түрде құжаттарды және жұмыс іздеп жүрген адамды жұмыссыз ретінде тіркеу туралы шешім жобасын көрсетілетін қызметті берушінің жауапты орындаушысына жолдайды.</w:t>
      </w:r>
    </w:p>
    <w:bookmarkEnd w:id="170"/>
    <w:bookmarkStart w:name="z188" w:id="171"/>
    <w:p>
      <w:pPr>
        <w:spacing w:after="0"/>
        <w:ind w:left="0"/>
        <w:jc w:val="both"/>
      </w:pPr>
      <w:r>
        <w:rPr>
          <w:rFonts w:ascii="Times New Roman"/>
          <w:b w:val="false"/>
          <w:i w:val="false"/>
          <w:color w:val="000000"/>
          <w:sz w:val="28"/>
        </w:rPr>
        <w:t>
      Нәтижесі – көрсетілетін қызметті берушінің жауапты орындаушысына құжаттарды жолдау;</w:t>
      </w:r>
    </w:p>
    <w:bookmarkEnd w:id="171"/>
    <w:bookmarkStart w:name="z189" w:id="172"/>
    <w:p>
      <w:pPr>
        <w:spacing w:after="0"/>
        <w:ind w:left="0"/>
        <w:jc w:val="both"/>
      </w:pPr>
      <w:r>
        <w:rPr>
          <w:rFonts w:ascii="Times New Roman"/>
          <w:b w:val="false"/>
          <w:i w:val="false"/>
          <w:color w:val="000000"/>
          <w:sz w:val="28"/>
        </w:rPr>
        <w:t xml:space="preserve">
      2) көрсетілетін қызметті берушінің жауапты орындаушысы 15 (он бес) минут ішінде алынған ақпараттың "Еңбек нарығы" ААЖ арқылы мемлекеттік органдардың және (немесе) ұйымдардың ақпараттық жүйелерінде дәйектілігін тексеруді жүзеге асырады және көрсетілетін қызметті берушінің басшысына жолдайды. </w:t>
      </w:r>
    </w:p>
    <w:bookmarkEnd w:id="172"/>
    <w:bookmarkStart w:name="z190" w:id="173"/>
    <w:p>
      <w:pPr>
        <w:spacing w:after="0"/>
        <w:ind w:left="0"/>
        <w:jc w:val="both"/>
      </w:pPr>
      <w:r>
        <w:rPr>
          <w:rFonts w:ascii="Times New Roman"/>
          <w:b w:val="false"/>
          <w:i w:val="false"/>
          <w:color w:val="000000"/>
          <w:sz w:val="28"/>
        </w:rPr>
        <w:t>
      Нәтижесі – алынған ақпараттың дәйектілігін тексеру;</w:t>
      </w:r>
    </w:p>
    <w:bookmarkEnd w:id="173"/>
    <w:bookmarkStart w:name="z191" w:id="174"/>
    <w:p>
      <w:pPr>
        <w:spacing w:after="0"/>
        <w:ind w:left="0"/>
        <w:jc w:val="both"/>
      </w:pPr>
      <w:r>
        <w:rPr>
          <w:rFonts w:ascii="Times New Roman"/>
          <w:b w:val="false"/>
          <w:i w:val="false"/>
          <w:color w:val="000000"/>
          <w:sz w:val="28"/>
        </w:rPr>
        <w:t>
      3) көрсетілетін қызметті берушінің басшысы 15 (он бес) минут ішінде "Еңбек нарығы" ААЖ-да жұмыссызды тіркеу туралы шешімге электрондық цифрлық қолтаңбасы арқылы қол қояды және Жұмыспен қамту орталығының қызметкеріне жолдайды.</w:t>
      </w:r>
    </w:p>
    <w:bookmarkEnd w:id="174"/>
    <w:bookmarkStart w:name="z192" w:id="175"/>
    <w:p>
      <w:pPr>
        <w:spacing w:after="0"/>
        <w:ind w:left="0"/>
        <w:jc w:val="both"/>
      </w:pPr>
      <w:r>
        <w:rPr>
          <w:rFonts w:ascii="Times New Roman"/>
          <w:b w:val="false"/>
          <w:i w:val="false"/>
          <w:color w:val="000000"/>
          <w:sz w:val="28"/>
        </w:rPr>
        <w:t>
      Нәтижесі –шешімге қол қою;</w:t>
      </w:r>
    </w:p>
    <w:bookmarkEnd w:id="175"/>
    <w:bookmarkStart w:name="z193" w:id="176"/>
    <w:p>
      <w:pPr>
        <w:spacing w:after="0"/>
        <w:ind w:left="0"/>
        <w:jc w:val="both"/>
      </w:pPr>
      <w:r>
        <w:rPr>
          <w:rFonts w:ascii="Times New Roman"/>
          <w:b w:val="false"/>
          <w:i w:val="false"/>
          <w:color w:val="000000"/>
          <w:sz w:val="28"/>
        </w:rPr>
        <w:t>
      4) Жұмыспен қамту орталығының қызметкері 1 (бір) жұмыс күні ішінде көрсетілетін қызметті алушыны жұмыссыз ретінде тіркеу күні туралы хабарландырады не тіркеуден бас тарту туралы хабарлайды.</w:t>
      </w:r>
    </w:p>
    <w:bookmarkEnd w:id="176"/>
    <w:bookmarkStart w:name="z194" w:id="177"/>
    <w:p>
      <w:pPr>
        <w:spacing w:after="0"/>
        <w:ind w:left="0"/>
        <w:jc w:val="both"/>
      </w:pPr>
      <w:r>
        <w:rPr>
          <w:rFonts w:ascii="Times New Roman"/>
          <w:b w:val="false"/>
          <w:i w:val="false"/>
          <w:color w:val="000000"/>
          <w:sz w:val="28"/>
        </w:rPr>
        <w:t xml:space="preserve">
      Нәтижесі – көрсетілетін қызметті алушының көрсетілетін қызмет нәтижесін алуы. </w:t>
      </w:r>
    </w:p>
    <w:bookmarkEnd w:id="177"/>
    <w:bookmarkStart w:name="z195" w:id="178"/>
    <w:p>
      <w:pPr>
        <w:spacing w:after="0"/>
        <w:ind w:left="0"/>
        <w:jc w:val="both"/>
      </w:pPr>
      <w:r>
        <w:rPr>
          <w:rFonts w:ascii="Times New Roman"/>
          <w:b w:val="false"/>
          <w:i w:val="false"/>
          <w:color w:val="000000"/>
          <w:sz w:val="28"/>
        </w:rPr>
        <w:t xml:space="preserve">
      8. Мемлекеттік көрсетілетін қызмет көрсету барысында рәсімдердің (іс-қимылдардың) ретінің, көрсетілетін қызметті берушінің құрылымдық бөлімшелердің (қызметкерлердің) өзара іс-қимыл тәртібінің нақты сипаттамасы "Жұмыссыздар ретінде жұмыс іздеп жүрген адамдарды тіркеу" мемлекеттік көрсетілетін қызмет регламентінің (бұдан әрі – Регламент)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78"/>
    <w:bookmarkStart w:name="z196" w:id="17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79"/>
    <w:bookmarkStart w:name="z197" w:id="180"/>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80"/>
    <w:bookmarkStart w:name="z198" w:id="181"/>
    <w:p>
      <w:pPr>
        <w:spacing w:after="0"/>
        <w:ind w:left="0"/>
        <w:jc w:val="both"/>
      </w:pPr>
      <w:r>
        <w:rPr>
          <w:rFonts w:ascii="Times New Roman"/>
          <w:b w:val="false"/>
          <w:i w:val="false"/>
          <w:color w:val="000000"/>
          <w:sz w:val="28"/>
        </w:rPr>
        <w:t>
      1) Жұмыспен қамту орталығының қызметкері;</w:t>
      </w:r>
    </w:p>
    <w:bookmarkEnd w:id="181"/>
    <w:bookmarkStart w:name="z199" w:id="182"/>
    <w:p>
      <w:pPr>
        <w:spacing w:after="0"/>
        <w:ind w:left="0"/>
        <w:jc w:val="both"/>
      </w:pPr>
      <w:r>
        <w:rPr>
          <w:rFonts w:ascii="Times New Roman"/>
          <w:b w:val="false"/>
          <w:i w:val="false"/>
          <w:color w:val="000000"/>
          <w:sz w:val="28"/>
        </w:rPr>
        <w:t>
      2) көрсетілетін қызметті берушінің басшысы;</w:t>
      </w:r>
    </w:p>
    <w:bookmarkEnd w:id="182"/>
    <w:bookmarkStart w:name="z200" w:id="18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3"/>
    <w:bookmarkStart w:name="z201" w:id="18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"Жұмыссыздар ретінде жұмыс </w:t>
            </w:r>
            <w:r>
              <w:br/>
            </w:r>
            <w:r>
              <w:rPr>
                <w:rFonts w:ascii="Times New Roman"/>
                <w:b w:val="false"/>
                <w:i w:val="false"/>
                <w:color w:val="000000"/>
                <w:sz w:val="20"/>
              </w:rPr>
              <w:t xml:space="preserve">іздеп жүрген адамдарды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03" w:id="185"/>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қызметін көрсетудің бизнес-процестерінің анықтамалығы</w:t>
      </w:r>
    </w:p>
    <w:bookmarkEnd w:id="185"/>
    <w:bookmarkStart w:name="z204" w:id="186"/>
    <w:p>
      <w:pPr>
        <w:spacing w:after="0"/>
        <w:ind w:left="0"/>
        <w:jc w:val="left"/>
      </w:pPr>
    </w:p>
    <w:bookmarkEnd w:id="186"/>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22700"/>
                    </a:xfrm>
                    <a:prstGeom prst="rect">
                      <a:avLst/>
                    </a:prstGeom>
                  </pic:spPr>
                </pic:pic>
              </a:graphicData>
            </a:graphic>
          </wp:inline>
        </w:drawing>
      </w:r>
    </w:p>
    <w:p>
      <w:pPr>
        <w:spacing w:after="0"/>
        <w:ind w:left="0"/>
        <w:jc w:val="left"/>
      </w:pPr>
      <w:r>
        <w:br/>
      </w:r>
    </w:p>
    <w:bookmarkStart w:name="z205" w:id="187"/>
    <w:p>
      <w:pPr>
        <w:spacing w:after="0"/>
        <w:ind w:left="0"/>
        <w:jc w:val="both"/>
      </w:pPr>
      <w:r>
        <w:rPr>
          <w:rFonts w:ascii="Times New Roman"/>
          <w:b w:val="false"/>
          <w:i w:val="false"/>
          <w:color w:val="000000"/>
          <w:sz w:val="28"/>
        </w:rPr>
        <w:t>
      Шартты белгілер:</w:t>
      </w:r>
    </w:p>
    <w:bookmarkEnd w:id="187"/>
    <w:bookmarkStart w:name="z206"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маусымдағы </w:t>
            </w:r>
            <w:r>
              <w:br/>
            </w:r>
            <w:r>
              <w:rPr>
                <w:rFonts w:ascii="Times New Roman"/>
                <w:b w:val="false"/>
                <w:i w:val="false"/>
                <w:color w:val="000000"/>
                <w:sz w:val="20"/>
              </w:rPr>
              <w:t xml:space="preserve">№ 142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4 тамыздағы № 204 қаулысымен </w:t>
            </w:r>
            <w:r>
              <w:br/>
            </w:r>
            <w:r>
              <w:rPr>
                <w:rFonts w:ascii="Times New Roman"/>
                <w:b w:val="false"/>
                <w:i w:val="false"/>
                <w:color w:val="000000"/>
                <w:sz w:val="20"/>
              </w:rPr>
              <w:t>бекітілген</w:t>
            </w:r>
          </w:p>
        </w:tc>
      </w:tr>
    </w:tbl>
    <w:bookmarkStart w:name="z209" w:id="189"/>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89"/>
    <w:bookmarkStart w:name="z210" w:id="190"/>
    <w:p>
      <w:pPr>
        <w:spacing w:after="0"/>
        <w:ind w:left="0"/>
        <w:jc w:val="left"/>
      </w:pPr>
      <w:r>
        <w:rPr>
          <w:rFonts w:ascii="Times New Roman"/>
          <w:b/>
          <w:i w:val="false"/>
          <w:color w:val="000000"/>
        </w:rPr>
        <w:t xml:space="preserve"> 1. Жалпы ережелер</w:t>
      </w:r>
    </w:p>
    <w:bookmarkEnd w:id="190"/>
    <w:bookmarkStart w:name="z211" w:id="191"/>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w:t>
      </w:r>
    </w:p>
    <w:bookmarkEnd w:id="191"/>
    <w:bookmarkStart w:name="z212" w:id="192"/>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халықты жұмыспен қамту орталықтарымен (бұдан әрі – көрсетілетін қызметті беруші)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(Қазақстан Республикасы Әділет министрлігінде 2015 жылғы 12 маусымда № 11342 тіркелді) бұйрығымен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92"/>
    <w:bookmarkStart w:name="z213" w:id="193"/>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w:t>
      </w:r>
    </w:p>
    <w:bookmarkEnd w:id="193"/>
    <w:bookmarkStart w:name="z214" w:id="194"/>
    <w:p>
      <w:pPr>
        <w:spacing w:after="0"/>
        <w:ind w:left="0"/>
        <w:jc w:val="both"/>
      </w:pPr>
      <w:r>
        <w:rPr>
          <w:rFonts w:ascii="Times New Roman"/>
          <w:b w:val="false"/>
          <w:i w:val="false"/>
          <w:color w:val="000000"/>
          <w:sz w:val="28"/>
        </w:rPr>
        <w:t>
      1) көрсетілетін қызметті беруші;</w:t>
      </w:r>
    </w:p>
    <w:bookmarkEnd w:id="194"/>
    <w:bookmarkStart w:name="z215" w:id="1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195"/>
    <w:bookmarkStart w:name="z216" w:id="19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96"/>
    <w:bookmarkStart w:name="z217" w:id="197"/>
    <w:p>
      <w:pPr>
        <w:spacing w:after="0"/>
        <w:ind w:left="0"/>
        <w:jc w:val="both"/>
      </w:pPr>
      <w:r>
        <w:rPr>
          <w:rFonts w:ascii="Times New Roman"/>
          <w:b w:val="false"/>
          <w:i w:val="false"/>
          <w:color w:val="000000"/>
          <w:sz w:val="28"/>
        </w:rPr>
        <w:t>
      2. Мемлекеттік көрсетілетін қызметті көрсету нысаны – электрондық (ішінара автоматтандырылған) және (немесе) қағаз түрінде.</w:t>
      </w:r>
    </w:p>
    <w:bookmarkEnd w:id="197"/>
    <w:bookmarkStart w:name="z218" w:id="198"/>
    <w:p>
      <w:pPr>
        <w:spacing w:after="0"/>
        <w:ind w:left="0"/>
        <w:jc w:val="both"/>
      </w:pPr>
      <w:r>
        <w:rPr>
          <w:rFonts w:ascii="Times New Roman"/>
          <w:b w:val="false"/>
          <w:i w:val="false"/>
          <w:color w:val="000000"/>
          <w:sz w:val="28"/>
        </w:rPr>
        <w:t xml:space="preserve">
      3. Мемлекеттік көрсетілетін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198"/>
    <w:bookmarkStart w:name="z219" w:id="199"/>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199"/>
    <w:bookmarkStart w:name="z220" w:id="200"/>
    <w:p>
      <w:pPr>
        <w:spacing w:after="0"/>
        <w:ind w:left="0"/>
        <w:jc w:val="both"/>
      </w:pPr>
      <w:r>
        <w:rPr>
          <w:rFonts w:ascii="Times New Roman"/>
          <w:b w:val="false"/>
          <w:i w:val="false"/>
          <w:color w:val="000000"/>
          <w:sz w:val="28"/>
        </w:rPr>
        <w:t>
      5. Мемлекеттік қызметті көрсету мерзімі:</w:t>
      </w:r>
    </w:p>
    <w:bookmarkEnd w:id="200"/>
    <w:bookmarkStart w:name="z221" w:id="201"/>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сондай-ақ порталға жүгінген кезде – 1 (бір) жұмыс күні;</w:t>
      </w:r>
    </w:p>
    <w:bookmarkEnd w:id="201"/>
    <w:bookmarkStart w:name="z222" w:id="202"/>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202"/>
    <w:bookmarkStart w:name="z223" w:id="203"/>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203"/>
    <w:bookmarkStart w:name="z224" w:id="20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тәртiбiн сипаттау</w:t>
      </w:r>
    </w:p>
    <w:bookmarkEnd w:id="204"/>
    <w:bookmarkStart w:name="z225" w:id="205"/>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p>
    <w:bookmarkEnd w:id="205"/>
    <w:bookmarkStart w:name="z226" w:id="20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206"/>
    <w:bookmarkStart w:name="z227" w:id="207"/>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көрсетілетін қызметті алушының жеке басын куәландырады, "Еңбек нарығы" автоматтандырылған ақпараттық жүйесіне (бұдан әрі – "Еңбек нарығы" ААЖ) оның деректерін енгізеді және дербес деректерін "Еңбек нарығы" ААЖ-дағы жұмыспен қамтудың жеке картасына енгізеді.</w:t>
      </w:r>
    </w:p>
    <w:bookmarkEnd w:id="207"/>
    <w:bookmarkStart w:name="z228" w:id="208"/>
    <w:p>
      <w:pPr>
        <w:spacing w:after="0"/>
        <w:ind w:left="0"/>
        <w:jc w:val="both"/>
      </w:pPr>
      <w:r>
        <w:rPr>
          <w:rFonts w:ascii="Times New Roman"/>
          <w:b w:val="false"/>
          <w:i w:val="false"/>
          <w:color w:val="000000"/>
          <w:sz w:val="28"/>
        </w:rPr>
        <w:t>
      Нәтижесі – "Еңбек нарығы" ААЖ-ға деректерді енгізу;</w:t>
      </w:r>
    </w:p>
    <w:bookmarkEnd w:id="208"/>
    <w:bookmarkStart w:name="z229" w:id="209"/>
    <w:p>
      <w:pPr>
        <w:spacing w:after="0"/>
        <w:ind w:left="0"/>
        <w:jc w:val="both"/>
      </w:pPr>
      <w:r>
        <w:rPr>
          <w:rFonts w:ascii="Times New Roman"/>
          <w:b w:val="false"/>
          <w:i w:val="false"/>
          <w:color w:val="000000"/>
          <w:sz w:val="28"/>
        </w:rPr>
        <w:t>
      2) көрсетілетін қызметті берушінің қызметкері 30 (отыз) минут ішінде "Еңбек биржасы" интернет-ресурсында орналастыру үшін дербес деректерін жинау мен өңдеуге көрсетілетін қызметті алушының келісімін алады және көрсетілетін қызметті алушы "Еңбек биржасы" интернет-ресурсында дербес деректерін (резюмесін) орналастыруға келіскен кезде, "Еңбек нарығы" ААЖ-да тиісті белгі қояды және "Еңбек биржасы" интернет-ресурсында көрсетілетін қызметті алушы үшін автоматты түрде "жеке кабинет" ашады.</w:t>
      </w:r>
    </w:p>
    <w:bookmarkEnd w:id="209"/>
    <w:bookmarkStart w:name="z230" w:id="210"/>
    <w:p>
      <w:pPr>
        <w:spacing w:after="0"/>
        <w:ind w:left="0"/>
        <w:jc w:val="both"/>
      </w:pPr>
      <w:r>
        <w:rPr>
          <w:rFonts w:ascii="Times New Roman"/>
          <w:b w:val="false"/>
          <w:i w:val="false"/>
          <w:color w:val="000000"/>
          <w:sz w:val="28"/>
        </w:rPr>
        <w:t>
      Нәтижесі – "Еңбек нарығы" ААЖ-да тиісті белгі қою және "Еңбек биржасы" интернет-ресурсында көрсетілетін қызметті алушы үшін "жеке кабинет" ашу;</w:t>
      </w:r>
    </w:p>
    <w:bookmarkEnd w:id="210"/>
    <w:bookmarkStart w:name="z231" w:id="211"/>
    <w:p>
      <w:pPr>
        <w:spacing w:after="0"/>
        <w:ind w:left="0"/>
        <w:jc w:val="both"/>
      </w:pPr>
      <w:r>
        <w:rPr>
          <w:rFonts w:ascii="Times New Roman"/>
          <w:b w:val="false"/>
          <w:i w:val="false"/>
          <w:color w:val="000000"/>
          <w:sz w:val="28"/>
        </w:rPr>
        <w:t>
      3) көрсетілетін қызметті берушінің қызметкері 15 (он бес) минут ішінде "Еңбек нарығы" ААЖ-да оны жұмыс іздеп жүрген адам ретінде тіркегені туралы белгі қояды және жұмыс іздеп жүрген адам ретінде тіркеу күні туралы хабарлайды немесе жұмыс іздеп жүрген адам ретінде тіркеуден бас тарту туралы хабарлайды.</w:t>
      </w:r>
    </w:p>
    <w:bookmarkEnd w:id="211"/>
    <w:bookmarkStart w:name="z232" w:id="212"/>
    <w:p>
      <w:pPr>
        <w:spacing w:after="0"/>
        <w:ind w:left="0"/>
        <w:jc w:val="both"/>
      </w:pPr>
      <w:r>
        <w:rPr>
          <w:rFonts w:ascii="Times New Roman"/>
          <w:b w:val="false"/>
          <w:i w:val="false"/>
          <w:color w:val="000000"/>
          <w:sz w:val="28"/>
        </w:rPr>
        <w:t>
      Нәтижесі – көрсетілетін қызметті алушының мемлекеттік көрсетілетін қызметтің нәтижесін алуы.</w:t>
      </w:r>
    </w:p>
    <w:bookmarkEnd w:id="212"/>
    <w:bookmarkStart w:name="z233" w:id="213"/>
    <w:p>
      <w:pPr>
        <w:spacing w:after="0"/>
        <w:ind w:left="0"/>
        <w:jc w:val="both"/>
      </w:pPr>
      <w:r>
        <w:rPr>
          <w:rFonts w:ascii="Times New Roman"/>
          <w:b w:val="false"/>
          <w:i w:val="false"/>
          <w:color w:val="000000"/>
          <w:sz w:val="28"/>
        </w:rPr>
        <w:t xml:space="preserve">
      8. Мемлекеттік көрсетілетін қызмет көрсету барысында рәсімдердің (іс-қимылдардың) ретінің, көрсетілетін қызметті берушінің құрылымдық бөлімшелердің (қызметкерлердің) өзара іс-қимыл тәртібінің нақты сипаттамасы "Жұмыс іздеп жүрген адамдарды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213"/>
    <w:bookmarkStart w:name="z234" w:id="21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14"/>
    <w:bookmarkStart w:name="z235" w:id="215"/>
    <w:p>
      <w:pPr>
        <w:spacing w:after="0"/>
        <w:ind w:left="0"/>
        <w:jc w:val="both"/>
      </w:pPr>
      <w:r>
        <w:rPr>
          <w:rFonts w:ascii="Times New Roman"/>
          <w:b w:val="false"/>
          <w:i w:val="false"/>
          <w:color w:val="000000"/>
          <w:sz w:val="28"/>
        </w:rPr>
        <w:t>
      9. Мемлекеттік көрсетілетін қызмет көрсету процесіне қатысатын құрылымдық бөлімшелердің (қызметкерлердің) тізбесі:</w:t>
      </w:r>
    </w:p>
    <w:bookmarkEnd w:id="215"/>
    <w:bookmarkStart w:name="z236" w:id="216"/>
    <w:p>
      <w:pPr>
        <w:spacing w:after="0"/>
        <w:ind w:left="0"/>
        <w:jc w:val="both"/>
      </w:pPr>
      <w:r>
        <w:rPr>
          <w:rFonts w:ascii="Times New Roman"/>
          <w:b w:val="false"/>
          <w:i w:val="false"/>
          <w:color w:val="000000"/>
          <w:sz w:val="28"/>
        </w:rPr>
        <w:t>
      көрсетілетін қызметті берушінің қызметкері.</w:t>
      </w:r>
    </w:p>
    <w:bookmarkEnd w:id="216"/>
    <w:bookmarkStart w:name="z237" w:id="2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17"/>
    <w:bookmarkStart w:name="z238" w:id="218"/>
    <w:p>
      <w:pPr>
        <w:spacing w:after="0"/>
        <w:ind w:left="0"/>
        <w:jc w:val="both"/>
      </w:pPr>
      <w:r>
        <w:rPr>
          <w:rFonts w:ascii="Times New Roman"/>
          <w:b w:val="false"/>
          <w:i w:val="false"/>
          <w:color w:val="000000"/>
          <w:sz w:val="28"/>
        </w:rPr>
        <w:t>
      10. Мемлекеттік корпорацияға жүгіну тәртібінің сипаттамасы, өтінішті өндеудің ұзақтығы:</w:t>
      </w:r>
    </w:p>
    <w:bookmarkEnd w:id="218"/>
    <w:bookmarkStart w:name="z239" w:id="219"/>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1 (бір) минут ішінде;</w:t>
      </w:r>
    </w:p>
    <w:bookmarkEnd w:id="219"/>
    <w:bookmarkStart w:name="z240" w:id="220"/>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1 (бір) минут ішінде;</w:t>
      </w:r>
    </w:p>
    <w:bookmarkEnd w:id="220"/>
    <w:bookmarkStart w:name="z241" w:id="221"/>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221"/>
    <w:bookmarkStart w:name="z242" w:id="22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222"/>
    <w:bookmarkStart w:name="z243" w:id="223"/>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223"/>
    <w:bookmarkStart w:name="z244" w:id="224"/>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2 (екі) минут ішінде;</w:t>
      </w:r>
    </w:p>
    <w:bookmarkEnd w:id="224"/>
    <w:bookmarkStart w:name="z245" w:id="225"/>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2 (екі) минут ішінде.</w:t>
      </w:r>
    </w:p>
    <w:bookmarkEnd w:id="225"/>
    <w:bookmarkStart w:name="z246" w:id="226"/>
    <w:p>
      <w:pPr>
        <w:spacing w:after="0"/>
        <w:ind w:left="0"/>
        <w:jc w:val="both"/>
      </w:pPr>
      <w:r>
        <w:rPr>
          <w:rFonts w:ascii="Times New Roman"/>
          <w:b w:val="false"/>
          <w:i w:val="false"/>
          <w:color w:val="000000"/>
          <w:sz w:val="28"/>
        </w:rPr>
        <w:t>
      11. Мемлекеттік корпорация арқылы мемлекеттік қызметті көрсетудің нәтижесін алу процесінің сипаттамасы, оның ұзақтығы:</w:t>
      </w:r>
    </w:p>
    <w:bookmarkEnd w:id="226"/>
    <w:bookmarkStart w:name="z247" w:id="227"/>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227"/>
    <w:bookmarkStart w:name="z248" w:id="228"/>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228"/>
    <w:bookmarkStart w:name="z249" w:id="22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2 (екі) минут ішінде;</w:t>
      </w:r>
    </w:p>
    <w:bookmarkEnd w:id="229"/>
    <w:bookmarkStart w:name="z250" w:id="230"/>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(хабарлама) алуы – 1 (бір) минут ішінде.</w:t>
      </w:r>
    </w:p>
    <w:bookmarkEnd w:id="230"/>
    <w:bookmarkStart w:name="z251" w:id="23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31"/>
    <w:bookmarkStart w:name="z252" w:id="232"/>
    <w:p>
      <w:pPr>
        <w:spacing w:after="0"/>
        <w:ind w:left="0"/>
        <w:jc w:val="both"/>
      </w:pPr>
      <w:r>
        <w:rPr>
          <w:rFonts w:ascii="Times New Roman"/>
          <w:b w:val="false"/>
          <w:i w:val="false"/>
          <w:color w:val="000000"/>
          <w:sz w:val="28"/>
        </w:rPr>
        <w:t>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232"/>
    <w:bookmarkStart w:name="z253" w:id="23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p>
    <w:bookmarkEnd w:id="233"/>
    <w:bookmarkStart w:name="z254" w:id="234"/>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жеке сәйкестендіру нөмірінің (бұдан әрі – ЖСН) және паролін (авторландыру процесі) енгізуі;</w:t>
      </w:r>
    </w:p>
    <w:bookmarkEnd w:id="234"/>
    <w:bookmarkStart w:name="z255" w:id="235"/>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235"/>
    <w:bookmarkStart w:name="z256" w:id="236"/>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анықтамасының қалыптасуы;</w:t>
      </w:r>
    </w:p>
    <w:bookmarkEnd w:id="236"/>
    <w:bookmarkStart w:name="z257" w:id="237"/>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таңдау, қызметті көрсету үшін экранға сұраныстың нысанын шығару нысанды (мәліметтерді енгізу) және үлгі талаптары мен оның құрылымын ескере отырып, көрсетілетін қызметті алушының нысанды (мәліметтерді енгізу) толтыру, қажетті құжаттардың көшірмелерін электрондық түрде сұраныс нысанына жалғау, сондай-ақ сұранысты куәландыру (қол қою) үшін көрсетілетін қызметті алушы электрондық цифрлік қолтаңба (бұдан әрі – ЭЦҚ) тіркеу куәлігін таңдау;</w:t>
      </w:r>
    </w:p>
    <w:bookmarkEnd w:id="237"/>
    <w:bookmarkStart w:name="z258" w:id="238"/>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238"/>
    <w:bookmarkStart w:name="z259" w:id="23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анықтама қалыптастыру;</w:t>
      </w:r>
    </w:p>
    <w:bookmarkEnd w:id="239"/>
    <w:bookmarkStart w:name="z260" w:id="240"/>
    <w:p>
      <w:pPr>
        <w:spacing w:after="0"/>
        <w:ind w:left="0"/>
        <w:jc w:val="both"/>
      </w:pPr>
      <w:r>
        <w:rPr>
          <w:rFonts w:ascii="Times New Roman"/>
          <w:b w:val="false"/>
          <w:i w:val="false"/>
          <w:color w:val="000000"/>
          <w:sz w:val="28"/>
        </w:rPr>
        <w:t>
      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құжаттарын (көрсетілетін қызметті алушының сұранысы) электрондық үкімет ашық шлюз автоматтандырылған жұмыс орны (бұдан әрі – ЭҮАШ АЖО)-ға жолдауы;</w:t>
      </w:r>
    </w:p>
    <w:bookmarkEnd w:id="240"/>
    <w:bookmarkStart w:name="z261" w:id="241"/>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құжаттарының сәйкестігін тексеруі;</w:t>
      </w:r>
    </w:p>
    <w:bookmarkEnd w:id="241"/>
    <w:bookmarkStart w:name="z262" w:id="24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жауабы жөнінде хабарламаны қалыптастыруы;</w:t>
      </w:r>
    </w:p>
    <w:bookmarkEnd w:id="242"/>
    <w:bookmarkStart w:name="z263" w:id="24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 Мемлекеттік көрсетілетін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243"/>
    <w:bookmarkStart w:name="z264" w:id="244"/>
    <w:p>
      <w:pPr>
        <w:spacing w:after="0"/>
        <w:ind w:left="0"/>
        <w:jc w:val="both"/>
      </w:pPr>
      <w:r>
        <w:rPr>
          <w:rFonts w:ascii="Times New Roman"/>
          <w:b w:val="false"/>
          <w:i w:val="false"/>
          <w:color w:val="000000"/>
          <w:sz w:val="28"/>
        </w:rPr>
        <w:t xml:space="preserve">
      13.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44"/>
    <w:bookmarkStart w:name="z265" w:id="245"/>
    <w:p>
      <w:pPr>
        <w:spacing w:after="0"/>
        <w:ind w:left="0"/>
        <w:jc w:val="both"/>
      </w:pPr>
      <w:r>
        <w:rPr>
          <w:rFonts w:ascii="Times New Roman"/>
          <w:b w:val="false"/>
          <w:i w:val="false"/>
          <w:color w:val="000000"/>
          <w:sz w:val="28"/>
        </w:rPr>
        <w:t xml:space="preserve">
      14. Мемлекеттік көрсетілетін қызметтерді көрсету мәселелері бойынша жергілікті атқарушы органдардың, сондай-ақ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67" w:id="246"/>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қызметін көрсетудің бизнес-процестерінің анықтамалығы</w:t>
      </w:r>
    </w:p>
    <w:bookmarkEnd w:id="246"/>
    <w:bookmarkStart w:name="z268" w:id="247"/>
    <w:p>
      <w:pPr>
        <w:spacing w:after="0"/>
        <w:ind w:left="0"/>
        <w:jc w:val="left"/>
      </w:pPr>
    </w:p>
    <w:bookmarkEnd w:id="247"/>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49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2-қосымша </w:t>
            </w:r>
          </w:p>
        </w:tc>
      </w:tr>
    </w:tbl>
    <w:bookmarkStart w:name="z270" w:id="248"/>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248"/>
    <w:bookmarkStart w:name="z271" w:id="249"/>
    <w:p>
      <w:pPr>
        <w:spacing w:after="0"/>
        <w:ind w:left="0"/>
        <w:jc w:val="left"/>
      </w:pPr>
    </w:p>
    <w:bookmarkEnd w:id="249"/>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273" w:id="250"/>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 жүйелердің функционалдық өзара іс-қимылдарының диаграммасы</w:t>
      </w:r>
    </w:p>
    <w:bookmarkEnd w:id="250"/>
    <w:bookmarkStart w:name="z274"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52"/>
    <w:p>
      <w:pPr>
        <w:spacing w:after="0"/>
        <w:ind w:left="0"/>
        <w:jc w:val="both"/>
      </w:pPr>
      <w:r>
        <w:rPr>
          <w:rFonts w:ascii="Times New Roman"/>
          <w:b w:val="false"/>
          <w:i w:val="false"/>
          <w:color w:val="000000"/>
          <w:sz w:val="28"/>
        </w:rPr>
        <w:t>
      Шартты белгілер:</w:t>
      </w:r>
    </w:p>
    <w:bookmarkEnd w:id="252"/>
    <w:bookmarkStart w:name="z276"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19 маусымдағы </w:t>
            </w:r>
            <w:r>
              <w:br/>
            </w:r>
            <w:r>
              <w:rPr>
                <w:rFonts w:ascii="Times New Roman"/>
                <w:b w:val="false"/>
                <w:i w:val="false"/>
                <w:color w:val="000000"/>
                <w:sz w:val="20"/>
              </w:rPr>
              <w:t xml:space="preserve">№ 146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 xml:space="preserve">5-қосымша </w:t>
            </w:r>
          </w:p>
        </w:tc>
      </w:tr>
    </w:tbl>
    <w:bookmarkStart w:name="z278" w:id="254"/>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254"/>
    <w:bookmarkStart w:name="z279" w:id="255"/>
    <w:p>
      <w:pPr>
        <w:spacing w:after="0"/>
        <w:ind w:left="0"/>
        <w:jc w:val="left"/>
      </w:pPr>
      <w:r>
        <w:rPr>
          <w:rFonts w:ascii="Times New Roman"/>
          <w:b/>
          <w:i w:val="false"/>
          <w:color w:val="000000"/>
        </w:rPr>
        <w:t xml:space="preserve"> 1. Жалпы ережелер</w:t>
      </w:r>
    </w:p>
    <w:bookmarkEnd w:id="255"/>
    <w:bookmarkStart w:name="z280" w:id="256"/>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қызметі (бұдан әрі – мемлекеттік көрсетілетін қызмет).</w:t>
      </w:r>
    </w:p>
    <w:bookmarkEnd w:id="256"/>
    <w:bookmarkStart w:name="z281" w:id="257"/>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халықты жұмыспен қамту орталықтарымен (бұдан әрі – көрсетілетін қызметті беруші) Қазақстан Республикасы Денсаулық сақтау және әлеуметтік даму министрінің 2015 жылғы 28 сәуірдегі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№11342 тіркелді) бұйрығымен бекітілген "Жұмыссыз ретінде тіркелгендігі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257"/>
    <w:bookmarkStart w:name="z282" w:id="2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258"/>
    <w:bookmarkStart w:name="z283" w:id="259"/>
    <w:p>
      <w:pPr>
        <w:spacing w:after="0"/>
        <w:ind w:left="0"/>
        <w:jc w:val="both"/>
      </w:pPr>
      <w:r>
        <w:rPr>
          <w:rFonts w:ascii="Times New Roman"/>
          <w:b w:val="false"/>
          <w:i w:val="false"/>
          <w:color w:val="000000"/>
          <w:sz w:val="28"/>
        </w:rPr>
        <w:t>
      2. Мемлекеттік қызметті көрсету нысаны: қағаз түрінде.</w:t>
      </w:r>
    </w:p>
    <w:bookmarkEnd w:id="259"/>
    <w:bookmarkStart w:name="z284" w:id="260"/>
    <w:p>
      <w:pPr>
        <w:spacing w:after="0"/>
        <w:ind w:left="0"/>
        <w:jc w:val="both"/>
      </w:pPr>
      <w:r>
        <w:rPr>
          <w:rFonts w:ascii="Times New Roman"/>
          <w:b w:val="false"/>
          <w:i w:val="false"/>
          <w:color w:val="000000"/>
          <w:sz w:val="28"/>
        </w:rPr>
        <w:t xml:space="preserve">
      Мемлекеттік қызмет жеке тұлғаларға (бұдан әрі – көрсетілетін қызметті алушы) тегін көрсетіледі. </w:t>
      </w:r>
    </w:p>
    <w:bookmarkEnd w:id="260"/>
    <w:bookmarkStart w:name="z285" w:id="261"/>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түрдегі анықтама (бұдан әрі –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(бұдан әрі – бас тарту туралы дәлелді жауап).</w:t>
      </w:r>
    </w:p>
    <w:bookmarkEnd w:id="261"/>
    <w:bookmarkStart w:name="z286" w:id="262"/>
    <w:p>
      <w:pPr>
        <w:spacing w:after="0"/>
        <w:ind w:left="0"/>
        <w:jc w:val="both"/>
      </w:pPr>
      <w:r>
        <w:rPr>
          <w:rFonts w:ascii="Times New Roman"/>
          <w:b w:val="false"/>
          <w:i w:val="false"/>
          <w:color w:val="000000"/>
          <w:sz w:val="28"/>
        </w:rPr>
        <w:t xml:space="preserve">
      4. Мемлекеттік қызметті көрсету мерзімі: </w:t>
      </w:r>
    </w:p>
    <w:bookmarkEnd w:id="262"/>
    <w:bookmarkStart w:name="z287" w:id="263"/>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- 1 (бір) жұмыс күні;</w:t>
      </w:r>
    </w:p>
    <w:bookmarkEnd w:id="263"/>
    <w:bookmarkStart w:name="z288" w:id="264"/>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минут;</w:t>
      </w:r>
    </w:p>
    <w:bookmarkEnd w:id="264"/>
    <w:bookmarkStart w:name="z289" w:id="265"/>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265"/>
    <w:bookmarkStart w:name="z290" w:id="26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тәртiбiн сипаттау</w:t>
      </w:r>
    </w:p>
    <w:bookmarkEnd w:id="266"/>
    <w:bookmarkStart w:name="z291" w:id="267"/>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p>
    <w:bookmarkEnd w:id="267"/>
    <w:bookmarkStart w:name="z292" w:id="268"/>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оны орындаудың ұзақтығы: </w:t>
      </w:r>
    </w:p>
    <w:bookmarkEnd w:id="268"/>
    <w:bookmarkStart w:name="z293" w:id="269"/>
    <w:p>
      <w:pPr>
        <w:spacing w:after="0"/>
        <w:ind w:left="0"/>
        <w:jc w:val="both"/>
      </w:pPr>
      <w:r>
        <w:rPr>
          <w:rFonts w:ascii="Times New Roman"/>
          <w:b w:val="false"/>
          <w:i w:val="false"/>
          <w:color w:val="000000"/>
          <w:sz w:val="28"/>
        </w:rPr>
        <w:t>
      1) көрсетілетін қызметті берушінің қызметкері:</w:t>
      </w:r>
    </w:p>
    <w:bookmarkEnd w:id="269"/>
    <w:bookmarkStart w:name="z294" w:id="270"/>
    <w:p>
      <w:pPr>
        <w:spacing w:after="0"/>
        <w:ind w:left="0"/>
        <w:jc w:val="both"/>
      </w:pPr>
      <w:r>
        <w:rPr>
          <w:rFonts w:ascii="Times New Roman"/>
          <w:b w:val="false"/>
          <w:i w:val="false"/>
          <w:color w:val="000000"/>
          <w:sz w:val="28"/>
        </w:rPr>
        <w:t>
      15 (он бес) минут ішінде әлеуметтік-еңбек саласындағы бірыңғай ақпараттық жүйесіне көрсетілетін қызметті алушы туралы деректерді енгізеді және жұмыссыз ретінде тіркелгендігі туралы ақпаратты тексереді.</w:t>
      </w:r>
    </w:p>
    <w:bookmarkEnd w:id="270"/>
    <w:bookmarkStart w:name="z295" w:id="271"/>
    <w:p>
      <w:pPr>
        <w:spacing w:after="0"/>
        <w:ind w:left="0"/>
        <w:jc w:val="both"/>
      </w:pPr>
      <w:r>
        <w:rPr>
          <w:rFonts w:ascii="Times New Roman"/>
          <w:b w:val="false"/>
          <w:i w:val="false"/>
          <w:color w:val="000000"/>
          <w:sz w:val="28"/>
        </w:rPr>
        <w:t>
      Нәтижесі – әлеуметтік-еңбек саласындағы бірыңғай ақпараттық жүйесіне көрсетілетін қызметті алушы туралы деректердің болуын тексереді;</w:t>
      </w:r>
    </w:p>
    <w:bookmarkEnd w:id="271"/>
    <w:bookmarkStart w:name="z296" w:id="272"/>
    <w:p>
      <w:pPr>
        <w:spacing w:after="0"/>
        <w:ind w:left="0"/>
        <w:jc w:val="both"/>
      </w:pPr>
      <w:r>
        <w:rPr>
          <w:rFonts w:ascii="Times New Roman"/>
          <w:b w:val="false"/>
          <w:i w:val="false"/>
          <w:color w:val="000000"/>
          <w:sz w:val="28"/>
        </w:rPr>
        <w:t xml:space="preserve">
      15 (он бес) минут ішінде жұмыссыз ретінде тіркеу туралы анықтаманы не бас тарту туралы дәлелді жауапты дайындайды және көрсетілген қызметті берушінің басшысына қол қою үшін береді. </w:t>
      </w:r>
    </w:p>
    <w:bookmarkEnd w:id="272"/>
    <w:bookmarkStart w:name="z297" w:id="273"/>
    <w:p>
      <w:pPr>
        <w:spacing w:after="0"/>
        <w:ind w:left="0"/>
        <w:jc w:val="both"/>
      </w:pPr>
      <w:r>
        <w:rPr>
          <w:rFonts w:ascii="Times New Roman"/>
          <w:b w:val="false"/>
          <w:i w:val="false"/>
          <w:color w:val="000000"/>
          <w:sz w:val="28"/>
        </w:rPr>
        <w:t>
      Нәтижесі – анықтаманы не бас тарту туралы дәлелді жауапты қол қою үшін дайындау;</w:t>
      </w:r>
    </w:p>
    <w:bookmarkEnd w:id="273"/>
    <w:bookmarkStart w:name="z298" w:id="274"/>
    <w:p>
      <w:pPr>
        <w:spacing w:after="0"/>
        <w:ind w:left="0"/>
        <w:jc w:val="both"/>
      </w:pPr>
      <w:r>
        <w:rPr>
          <w:rFonts w:ascii="Times New Roman"/>
          <w:b w:val="false"/>
          <w:i w:val="false"/>
          <w:color w:val="000000"/>
          <w:sz w:val="28"/>
        </w:rPr>
        <w:t>
      2) көрсетілетін қызметті берушінің басшысы 3 (үш) сағат ішінде жұмыссыз ретінде тіркеу туралы анықтамаға не бас тарту туралы дәлелді жауапқа қол қояды және көрсетілетін қызметті берушінің кеңсе қызметкеріне жібереді.</w:t>
      </w:r>
    </w:p>
    <w:bookmarkEnd w:id="274"/>
    <w:bookmarkStart w:name="z299" w:id="275"/>
    <w:p>
      <w:pPr>
        <w:spacing w:after="0"/>
        <w:ind w:left="0"/>
        <w:jc w:val="both"/>
      </w:pPr>
      <w:r>
        <w:rPr>
          <w:rFonts w:ascii="Times New Roman"/>
          <w:b w:val="false"/>
          <w:i w:val="false"/>
          <w:color w:val="000000"/>
          <w:sz w:val="28"/>
        </w:rPr>
        <w:t xml:space="preserve">
      Нәтижесі – анықтамаға немесе бас тарту туралы дәлелді жауапқа қол қою; </w:t>
      </w:r>
    </w:p>
    <w:bookmarkEnd w:id="275"/>
    <w:bookmarkStart w:name="z300" w:id="276"/>
    <w:p>
      <w:pPr>
        <w:spacing w:after="0"/>
        <w:ind w:left="0"/>
        <w:jc w:val="both"/>
      </w:pPr>
      <w:r>
        <w:rPr>
          <w:rFonts w:ascii="Times New Roman"/>
          <w:b w:val="false"/>
          <w:i w:val="false"/>
          <w:color w:val="000000"/>
          <w:sz w:val="28"/>
        </w:rPr>
        <w:t>
      3) көрсетілетін қызметті берушінің кеңсе қызметкері 15 (он бес) минут ішінде анықтаманы немесе бас тарту туралы дәлелді жауапты тіркейді және көрсетілетін қызметті алушыға береді.</w:t>
      </w:r>
    </w:p>
    <w:bookmarkEnd w:id="276"/>
    <w:bookmarkStart w:name="z301" w:id="277"/>
    <w:p>
      <w:pPr>
        <w:spacing w:after="0"/>
        <w:ind w:left="0"/>
        <w:jc w:val="both"/>
      </w:pPr>
      <w:r>
        <w:rPr>
          <w:rFonts w:ascii="Times New Roman"/>
          <w:b w:val="false"/>
          <w:i w:val="false"/>
          <w:color w:val="000000"/>
          <w:sz w:val="28"/>
        </w:rPr>
        <w:t>
      Нәтижесі – көрсетілетін қызметті алушының мемлекеттік қызметтің нәтижесін алуы.</w:t>
      </w:r>
    </w:p>
    <w:bookmarkEnd w:id="277"/>
    <w:bookmarkStart w:name="z302" w:id="278"/>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"Жұмыссыз ретінде тіркелгендігі туралы анықтама беру"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 анықтамалығында көрсетілген.</w:t>
      </w:r>
    </w:p>
    <w:bookmarkEnd w:id="278"/>
    <w:bookmarkStart w:name="z303" w:id="27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79"/>
    <w:bookmarkStart w:name="z304" w:id="280"/>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p>
    <w:bookmarkEnd w:id="280"/>
    <w:bookmarkStart w:name="z305" w:id="281"/>
    <w:p>
      <w:pPr>
        <w:spacing w:after="0"/>
        <w:ind w:left="0"/>
        <w:jc w:val="both"/>
      </w:pPr>
      <w:r>
        <w:rPr>
          <w:rFonts w:ascii="Times New Roman"/>
          <w:b w:val="false"/>
          <w:i w:val="false"/>
          <w:color w:val="000000"/>
          <w:sz w:val="28"/>
        </w:rPr>
        <w:t>
      1) көрсетілетін қызметті берушінің қызметкері;</w:t>
      </w:r>
    </w:p>
    <w:bookmarkEnd w:id="281"/>
    <w:bookmarkStart w:name="z306" w:id="282"/>
    <w:p>
      <w:pPr>
        <w:spacing w:after="0"/>
        <w:ind w:left="0"/>
        <w:jc w:val="both"/>
      </w:pPr>
      <w:r>
        <w:rPr>
          <w:rFonts w:ascii="Times New Roman"/>
          <w:b w:val="false"/>
          <w:i w:val="false"/>
          <w:color w:val="000000"/>
          <w:sz w:val="28"/>
        </w:rPr>
        <w:t>
      2) көрсетілетін қызметті берушінің басшысы.</w:t>
      </w:r>
    </w:p>
    <w:bookmarkEnd w:id="282"/>
    <w:bookmarkStart w:name="z307" w:id="283"/>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берушілердің және (немесе) олардың лауазымды адамдарының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w:t>
            </w:r>
            <w:r>
              <w:br/>
            </w:r>
            <w:r>
              <w:rPr>
                <w:rFonts w:ascii="Times New Roman"/>
                <w:b w:val="false"/>
                <w:i w:val="false"/>
                <w:color w:val="000000"/>
                <w:sz w:val="20"/>
              </w:rPr>
              <w:t xml:space="preserve">тіркелгендігі туралы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309" w:id="284"/>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қызметін көрсетудің бизнес-процестерінің анықтамалығы</w:t>
      </w:r>
    </w:p>
    <w:bookmarkEnd w:id="284"/>
    <w:bookmarkStart w:name="z310" w:id="285"/>
    <w:p>
      <w:pPr>
        <w:spacing w:after="0"/>
        <w:ind w:left="0"/>
        <w:jc w:val="left"/>
      </w:pPr>
    </w:p>
    <w:bookmarkEnd w:id="285"/>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94100"/>
                    </a:xfrm>
                    <a:prstGeom prst="rect">
                      <a:avLst/>
                    </a:prstGeom>
                  </pic:spPr>
                </pic:pic>
              </a:graphicData>
            </a:graphic>
          </wp:inline>
        </w:drawing>
      </w:r>
    </w:p>
    <w:p>
      <w:pPr>
        <w:spacing w:after="0"/>
        <w:ind w:left="0"/>
        <w:jc w:val="left"/>
      </w:pPr>
      <w:r>
        <w:br/>
      </w:r>
    </w:p>
    <w:bookmarkStart w:name="z311" w:id="286"/>
    <w:p>
      <w:pPr>
        <w:spacing w:after="0"/>
        <w:ind w:left="0"/>
        <w:jc w:val="both"/>
      </w:pPr>
      <w:r>
        <w:rPr>
          <w:rFonts w:ascii="Times New Roman"/>
          <w:b w:val="false"/>
          <w:i w:val="false"/>
          <w:color w:val="000000"/>
          <w:sz w:val="28"/>
        </w:rPr>
        <w:t>
      Шартты белгілер:</w:t>
      </w:r>
    </w:p>
    <w:bookmarkEnd w:id="286"/>
    <w:bookmarkStart w:name="z312"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