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296d" w14:textId="5982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168 "Батыс Қазақстан облысы бойынша балаларға қосымша білім беру және "Орта білім беретін үздік ұйым" грантын тағайындау конкурсын өткізу саласында жергілікті атқарушы органдармен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19 маусымдағы № 141 қаулысы. Батыс Қазақстан облысының Әділет департаментінде 2019 жылғы 20 маусымда № 5725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7 шілдедегі № 168 "Батыс Қазақстан облысы бойынша балаларға қосымша білім беру және "Орта білім беретін үздік ұйым" грантын тағайындау конкурсын өткізу саласында жергілікті атқарушы органдармен көрсетілетін мемлекеттік қызметтер регламенттерін бекіту туралы" (Нормативтік құқықтық актілерді мемлекеттік тіркеу тізілімінде № 3967 тіркелген, 2015 жылғы 17 тамызда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xml:space="preserve">
      2. "Батыс Қазақстан облысының білім басқармасы" мемлекеттік мекемесі (Н.Габдушев)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 </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орынбасары Ғ.А.Оспанқұловқа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