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5650a" w14:textId="78565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бойынша 2019-2021 жылдары субсидиялауға жататын әлеуметтік мәні бар автомобиль қатынастар тізбелерін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мәслихатының 2019 жылғы 27 мамырдағы № 25-4 шешімі. Батыс Қазақстан облысының Әділет департаментінде 2019 жылғы 28 мамырда № 5687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2003 жылғы 4 шілдедегі </w:t>
      </w:r>
      <w:r>
        <w:rPr>
          <w:rFonts w:ascii="Times New Roman"/>
          <w:b w:val="false"/>
          <w:i w:val="false"/>
          <w:color w:val="000000"/>
          <w:sz w:val="28"/>
        </w:rPr>
        <w:t>"Автомобиль көлігі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Батыс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Батыс Қазақстан облысы бойынша 2019-2021 жылдары субсидиялауға жататын әлеуметтік мәні бар автомобиль қатынастар мынадай тізбелері: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Батыс Қазақстан облысы бойынша ауданаралық (қалааралық облысішілік) автомобиль қатынастары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Батыс Қазақстан облысы бойынша ауылдық және ауданішілік автомобиль қатынастары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Орал қаласы бойынша қалалық және қала маңындағы автомобиль қатынастары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Ақсай қаласы бойынша қалалық автомобиль қатынастары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Батыс Қазақстан облыстық мәслихатының 2018 жылғы 7 желтоқсандағы №21-10 "Батыс Қазақстан облысы бойынша 2019-2021 жылдары субсидиялауға жататын әлеуметтік мәні бар автомобиль қатынастар тізбелерін айқындау туралы" (Нормативтік құқықтық актілерді мемлекеттік тіркеу тізілімінде №5443 тіркелген, 2018 жылғы 27 желтоқсанда Қазақстан Республикасы нормативтік құқықтық актілердің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Батыс Қазақстан облыстық мәслихат аппаратының басшысы (А.Сұлтанов) осы шешімнің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алғаш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2019 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мамырдағы №25-4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бойынша 2019-2021 жылдары субсидиялауға жататын әлеуметтік мәні бар ауданаралық (қалааралық облысішілік) автомобиль қатынастардың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7"/>
        <w:gridCol w:w="3677"/>
        <w:gridCol w:w="4170"/>
        <w:gridCol w:w="1746"/>
      </w:tblGrid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Қатынастардың нөмірі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Қатынастардың атауы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атауы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Чапаев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 ауылы – Орал қаласы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–Тайпақ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Тайпақ ауылы – Орал қаласы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Дариян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Дариян ауылы – Орал қаласы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–Переметное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Переметное ауылы – Орал қаласы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Ақсай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қаласы – Орал қаласы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Орда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 ауылы – Орал қаласы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Сайқын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Сайқын ауылы – Орал қаласы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Жаңақала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Жаңақала ауылы – Орал қаласы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–Жәнібек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ауылы – Орал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(Чапаев арқылы)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Казталов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ауылы – Орал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(Чапаев арқылы)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Жалпақтал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Жалпақтал ауылы – Орал қаласы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Қаратөбе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ауылы – Орал қаласы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Қалдығайты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Қалдығайты ауылы –Орал қаласы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Қоржын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Қоржын ауылы – Орал қаласы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–Жымпиты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Жымпиты ауылы – Орал қаласы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Бұлдырты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Бұлдырты ауылы – Орал қаласы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–Тасқала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ауылы – Орал қаласы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Федоровка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 ауылы – Орал қаласы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Сары өмір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 өмір ауылы – Орал қаласы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Ақжайық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ауылы – Орал қаласы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Шыңғырлау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ауылы – Орал қаласы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2019 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мамырдағы №25-4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бойынша 2019-2021 жылдары субсидиялауға жататын әлеуметтік мәні бар ауылдық және ауданішілік автомобиль қатынастардың тізбесі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1351"/>
        <w:gridCol w:w="7855"/>
        <w:gridCol w:w="871"/>
        <w:gridCol w:w="872"/>
      </w:tblGrid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Қатынастардың нөмірі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Қатынастардың атауы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Қатынастардың түрі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атауы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 "Мұнай базасы" аялдамасы – "Жайық" аялдамасы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Переметный ауылы "Пошта" аялдамасы – "Аудандық аурухана" аялдамасы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Переметный ауылы "Пошта" аялдамасы – "Элеватор" аялдамасы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 "Қ.Сағырбаев көшесі" аялдамасы – "С.Сейфуллин көшесі" аялдамасы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ауылы "Д.Нурпеисова көшесі – Маметова көшесінің қиылысы" аялдамасы – Абай көшесі "Балдәурен" балабақшасы" аялдамасы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ауылы "Водстрой көшесі" аялдамасы – Жұмаев көшесі, "Аудандық орталық аурухана" аялдамасы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ауылы Чурин көшесі, "Теміржол вокзалы" аялдамасы – "Жеңіс көшесінің оңтүстік жақ бөлігі" аялдамасы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ауылы "Наурыз көшесі" аялдамасы – "Т.Жароков атындағы мектебі" аялдамасы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ауылы "Ғ.Қараш көшесі - Д.Нұрпейісова көшесінің қиылысы" аялдамасы – "Абай көшесі – Д.Нұрпейісова көшесінің қиылысы" аялдамасы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ауылы "Автодор көшесі" аялдамасы – "Жұбанов көшесі" аялдамасы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ауылы "Нұрмедина" мейрамханасы" аялдамасы – С.Бабажанов көшесі "Аудандық колледж" аялдамасы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ауылы "Атамекен" кафесі" аялдамасы – "Шекара заставасы" аялдамасы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 Қазақстан көшесі аялдамасы – Бердіғалиев көшесі аялдамасы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 "С.Жақсығұлов" шағын ауданы" аялдамасы – "Сәулет" шағын ауданы" аялдамасы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ауылы "Тәуелсіздік – Молодежная" аялдамасы – "Бейбітшілік–Молодежная" аялдамасы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Переметное ауылы – Мичурино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Мичурино ауылы – Переметное ауылы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Зеленое ауылы –Мичурино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Мичурино ауылы –Зеленое ауылы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Белес ауылы – Мичурино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Мичурино ауылы – Белес ауылы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Щапово ауылы – Мичурино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Мичурино ауылы – Щапово ауылы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Железново ауылы – Мичурино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Мичурино ауылы – Железново ауылы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8а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Железново ауылы – Переметное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Переметное ауылы – Железново ауылы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 – Кирово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Кирово ауылы – Ақсай қаласы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 – Успеновка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Успеновка ауылы – Ақсай қаласы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Ақсай қаласы – Облавка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Облавка ауылы Ақсай қаласы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ауылы – Сайқын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Сайқын ауылы – Ұялы ауылы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 ауылы – Сайқын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Сайқын ауылы – Саралжын ауылы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ауылы – Сайқын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Сайқын ауылы – Бөрлі ауылы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 ауылы – Сайқын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Сайқын ауылы – Бисен ауылы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Мұратсай ауылы – Сайқын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Сайқын ауылы – Мұратсай ауылы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 Ордасы ауылы – Сайқын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Сайқын ауылы – Хан Ордасы ауылы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Қараөзен ауылы – Жалпақтал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Жалпақтал ауылы – Қараөзен ауылы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Қараөзен ауылы – Казталов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ауылы – Қараөзен ауылы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ауылы – Казталов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ауылы – Қараоба ауылы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ауылы – Казталов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ауылы – Бостандық ауылы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Жалпақтал ауылы – Жаңажол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ауылы – Жалпақтал ауылы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Әжібай ауылы – Казталов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ауылы – Әжібай ауылы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Қарақамыс ауылы - Қаратөбе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ауылы - Қарақамыс ауылы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 - Қаратөбе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ауылы - Егіндікөл ауылы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Қалдығайты ауылы – Қаратөбе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ауылы – Қалдығайты ауылы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ауылы– Қаратөбе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ауылы – Шөптікөл ауылы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ауылы – Тасқала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ауылы – Мереке ауылы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ауылы – Алмаз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Алмаз ауылы – Шыңғырлау ауылы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ауылы – Қараағаш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Қараағаш ауылы – Шыңғырлау ауылы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ауылы – Белогор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Белогор ауылы – Шыңғырлау ауылы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2019 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мамырдағы №25-4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Орал қаласы бойынша 2019-2021 жылдары субсидиялауға жататын әлеуметтік мәні бар қалалық және қала маңындағы автомобиль қатынастардың тізбесі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8"/>
        <w:gridCol w:w="1738"/>
        <w:gridCol w:w="7703"/>
        <w:gridCol w:w="1121"/>
      </w:tblGrid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Қатынастардың нөмірі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Қатынастардың атауы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Қатынастардың түрі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Ішкі істер департаменті" аялдамасы – "Конякин" көшесі" аялдамасы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"Ет комбинаты" аялдамасы – "Кеңдала" шағынауданы" аялдамасы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Мичурино ауылы – Меловые горки ауылы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"КазТрансГаз" аялдамасы – Деркул ауылы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"Медициналық колледж" аялдамасы – "Жұлдыз" шағын ауданы" аялдамасы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"Балауса" шағын ауданы" аялдамасы – "Жером" Мичурин ауылы аялдамасы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"Балауса" шағын ауданы" аялдамасы – "Проселочная" көшесі" аялдамасы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"Д.Қонаев" атындағы шағын ауданы" аялдамасы – "Батыс Қазақстан облысы Ішкі істер департаменті" аялдамасы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базар" аялдамасы – "Подхоз" аялдамасы"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Подстепное ауылы – "Батыс Қазақстан облысы Ішкі істер департаменті" аялдамасы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 жол бекеті" аялдамасы - "Ет комбинаты" аялдамасы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Ішкі істер департаменті" аялдамасы – "Желаево" аялдамасы"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Ішкі істер департаменті" аялдамасы – "Кумыска" аялдамасы"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базар" аялдамасы – "Автобекет" аялдамасы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"КазТрансГаз" аялдамасы – "Медициналық колледж" аялдамасы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23а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Ішкі істер департаменті" аялдамасы – "Тополек" саяжайлары" аялдамасы"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23б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базар" аялдамасы - "Рассвет" саяжайлары" аялдамасы"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23д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базар" аялдамасы – "Водстрой" саяжайлары" аялдамасы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 Ырысы" базары" аялдамасы - "Барбастау" саяжайлары" аялдамасы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Ішкі істер департаменті" аялдамасы - "Птичник" саяжайлары" аялдамасы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базар" аялдамасы – "Нефтегеология" саяжайлары" аялдамасы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28а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базар" аялдамасы – "Агропром" саяжайлары" аялдамасы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28в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базар" аялдамасы - "Водник" саяжайлары" аялдамасы"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30д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Ішкі істер департаменті" аялдамасы – "Асан" агрофирмасы" аялдамасы"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Ішкі істер департаменті" аялдамасы - "Жұлдыз" шағын ауданы" аялдамасы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"№5 Емхана" аялдамасы – "Жайық өзенінің жағалауы" аялдамасы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"Жайық өзенінің жағалауы" аялдамасы - Мичурино ауылы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 жол вокзалы" аялдамасы – "Восток" саяжайлары" аялдамасы"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"Кузнечная көшесі" аялдамасы – "Батыс Қазақстан облысы Ішкі істер департаменті" аялдамасы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"№5 Емхана" аялдамасы – "Заря Востока" базары" аялдамасы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"Облыстық аурухана" аялдамасы – "Кардиологиялық орталық" аялдамасы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базар" аялдамасы – Серебряково ауылы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"Единства" көшесі" аялдамасы – "Темір жол бекеті" аялдамасы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базар" аялдамасы – Ветелки ауылы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"Автобекет" аялдамасы – Мирное ауылы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"Автобекет" аялдамасы – Достық ауылы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"Автобекет" аялдамасы – Ақсуат ауылы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"Автобекет" аялдамасы – Новая жизнь ауылы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"Автобекет" аялдамасы – Трекино ауылы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"Автобекет" аялдамасы – Магистральное ауылы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2019 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мамырдағы №25-4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Ақсай қаласы бойынша 2019-2021 жылдары субсидиялауға жататын әлеуметтік мәні бар қалалық автомобиль қатынастардың тізбесі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8"/>
        <w:gridCol w:w="1448"/>
        <w:gridCol w:w="7955"/>
        <w:gridCol w:w="1449"/>
      </w:tblGrid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Қатынастардың нөмірі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Қатынастардың атауы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Қатынастардың түрі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"Теміржол бекеті" аялдамасы – "(АксайГазСервис) өндірістік аумақ" аялдамасы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"Теміржол бекеті" аялдамасы – "Жарсуат" сауда үйі" аялдамасы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"Буденный көшесі" аялдамасы – "Емхана" аялдамасы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