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8d96" w14:textId="7578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2019 жылғы 22 мамырдағы № 127 қаулысы. Батыс Қазақстан облысының Әділет департаментінде 2019 жылғы 24 мамырда № 5681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29 қыркүйектегі </w:t>
      </w:r>
      <w:r>
        <w:rPr>
          <w:rFonts w:ascii="Times New Roman"/>
          <w:b w:val="false"/>
          <w:i w:val="false"/>
          <w:color w:val="000000"/>
          <w:sz w:val="28"/>
        </w:rPr>
        <w:t>№ 252</w:t>
      </w:r>
      <w:r>
        <w:rPr>
          <w:rFonts w:ascii="Times New Roman"/>
          <w:b w:val="false"/>
          <w:i w:val="false"/>
          <w:color w:val="000000"/>
          <w:sz w:val="28"/>
        </w:rPr>
        <w:t xml:space="preserve"> "Теміржол жолаушылар тасымалын жүзеге асырумен байланысты тасымалдаушылардың шығыстарын субсидиялау көлімдерін айқындау әдістемесін бекіту туралы" (Нормативтік құқықтық актілерді мемлекеттік тіркеу тізілімінде №4916 тіркелген, 2017 жылы 30 қазанда Қазақстан Республикасының нормативтік құқықтық актілерінің эталондық бақылау банкінде жарияланған) және 2017 жылғы 29 қыркүйектегі </w:t>
      </w:r>
      <w:r>
        <w:rPr>
          <w:rFonts w:ascii="Times New Roman"/>
          <w:b w:val="false"/>
          <w:i w:val="false"/>
          <w:color w:val="000000"/>
          <w:sz w:val="28"/>
        </w:rPr>
        <w:t>№ 254</w:t>
      </w:r>
      <w:r>
        <w:rPr>
          <w:rFonts w:ascii="Times New Roman"/>
          <w:b w:val="false"/>
          <w:i w:val="false"/>
          <w:color w:val="000000"/>
          <w:sz w:val="28"/>
        </w:rPr>
        <w:t xml:space="preserve"> "Теміржол жолаушылар тасымалын жүзеге асырумен байланысты тасымалдаушылардың шығыстарын субсидиялау қағидаларын бекіту туралы" (Нормативтік құқықтық актілерді мемлекеттік тіркеу тізілімінде №4917 тіркелген, 2017 жылы 30 қазанда Қазақстан Республикасының нормативтік құқықтық актілерінің эталондық бақылау банкінде жарияланған)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(М.Шакаев)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 Азбаевқа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