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cf9e" w14:textId="2bac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15 наурыздағы №56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16 мамырдағы № 118 қаулысы. Батыс Қазақстан облысының Әділет департаментінде 2019 жылғы 20 мамырда № 5674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15 наурыздағы № 56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(Нормативтік құқықтық актілерді мемлекеттік тіркеу тізілімінде №5111 тіркелген, 2018 жылғы 13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Ғ.Н.Есқалиевқа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16 мамырдағы </w:t>
            </w:r>
            <w:r>
              <w:br/>
            </w:r>
            <w:r>
              <w:rPr>
                <w:rFonts w:ascii="Times New Roman"/>
                <w:b w:val="false"/>
                <w:i w:val="false"/>
                <w:color w:val="000000"/>
                <w:sz w:val="20"/>
              </w:rPr>
              <w:t xml:space="preserve">№ 118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 №56</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8 маусымдағы №229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бұйрығымен (Нормативтік құқықтық актілерді мемлекеттік тіркеу тізілімінде № 15374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5" w:id="10"/>
    <w:p>
      <w:pPr>
        <w:spacing w:after="0"/>
        <w:ind w:left="0"/>
        <w:jc w:val="both"/>
      </w:pPr>
      <w:r>
        <w:rPr>
          <w:rFonts w:ascii="Times New Roman"/>
          <w:b w:val="false"/>
          <w:i w:val="false"/>
          <w:color w:val="000000"/>
          <w:sz w:val="28"/>
        </w:rPr>
        <w:t>
      2. Мемлекеттік қызметті көрсету нысаны: электрондық түрде (толық автоматтандырылған).</w:t>
      </w:r>
    </w:p>
    <w:bookmarkEnd w:id="10"/>
    <w:bookmarkStart w:name="z16" w:id="11"/>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11"/>
    <w:bookmarkStart w:name="z17" w:id="12"/>
    <w:p>
      <w:pPr>
        <w:spacing w:after="0"/>
        <w:ind w:left="0"/>
        <w:jc w:val="both"/>
      </w:pPr>
      <w:r>
        <w:rPr>
          <w:rFonts w:ascii="Times New Roman"/>
          <w:b w:val="false"/>
          <w:i w:val="false"/>
          <w:color w:val="000000"/>
          <w:sz w:val="28"/>
        </w:rPr>
        <w:t xml:space="preserve">
      Мемлекеттік қызметті көрсету нәтижесін беру нысаны - электрондық. </w:t>
      </w:r>
    </w:p>
    <w:bookmarkEnd w:id="12"/>
    <w:bookmarkStart w:name="z18" w:id="13"/>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End w:id="13"/>
    <w:bookmarkStart w:name="z19"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4"/>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мен қаржы институтының электрондық цифрлық қолтаңбасымен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шартын жасасуға арналған ұсынысы (бұдан әрі – ұсыныс) болып табылады.</w:t>
      </w:r>
    </w:p>
    <w:bookmarkEnd w:id="16"/>
    <w:bookmarkStart w:name="z22" w:id="17"/>
    <w:p>
      <w:pPr>
        <w:spacing w:after="0"/>
        <w:ind w:left="0"/>
        <w:jc w:val="both"/>
      </w:pPr>
      <w:r>
        <w:rPr>
          <w:rFonts w:ascii="Times New Roman"/>
          <w:b w:val="false"/>
          <w:i w:val="false"/>
          <w:color w:val="000000"/>
          <w:sz w:val="28"/>
        </w:rPr>
        <w:t>
      Субсидиялау шартын жасасуға арналған ұсыныстың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17"/>
    <w:bookmarkStart w:name="z23" w:id="18"/>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8"/>
    <w:bookmarkStart w:name="z24" w:id="19"/>
    <w:p>
      <w:pPr>
        <w:spacing w:after="0"/>
        <w:ind w:left="0"/>
        <w:jc w:val="both"/>
      </w:pPr>
      <w:r>
        <w:rPr>
          <w:rFonts w:ascii="Times New Roman"/>
          <w:b w:val="false"/>
          <w:i w:val="false"/>
          <w:color w:val="000000"/>
          <w:sz w:val="28"/>
        </w:rPr>
        <w:t xml:space="preserve">
      1) көрсетілетін қызметті берушінің жауапты орындаушысы ұсынысты алған күннен бастап 2 (екі) жұмыс күні ішінде ЭЦҚ-ны пайдалана отырып, ұсынысты субсидиялаудың ақпараттық жүйесінде тіркейді,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 Қалыптастырылған хабарламаға көрсетілетін қызметті берушінің басшысының ЭЦҚ қойылады. </w:t>
      </w:r>
    </w:p>
    <w:bookmarkEnd w:id="19"/>
    <w:bookmarkStart w:name="z25" w:id="20"/>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20"/>
    <w:bookmarkStart w:name="z26" w:id="21"/>
    <w:p>
      <w:pPr>
        <w:spacing w:after="0"/>
        <w:ind w:left="0"/>
        <w:jc w:val="both"/>
      </w:pPr>
      <w:r>
        <w:rPr>
          <w:rFonts w:ascii="Times New Roman"/>
          <w:b w:val="false"/>
          <w:i w:val="false"/>
          <w:color w:val="000000"/>
          <w:sz w:val="28"/>
        </w:rPr>
        <w:t>
      2) көрсетілетін қызметті алушы, қаржы институты ұсыныс бойынша оң шешім туралы көрсетілетін қызметті берушінің хабарламасын алған күннен бастап 3 (үш) жұмыс күні ішінде көрсетілетін қызметті алушы, қаржы институты мен көрсетілетін қызметті беруші арасында субсидиялау шарты жасалады.</w:t>
      </w:r>
    </w:p>
    <w:bookmarkEnd w:id="21"/>
    <w:bookmarkStart w:name="z27" w:id="22"/>
    <w:p>
      <w:pPr>
        <w:spacing w:after="0"/>
        <w:ind w:left="0"/>
        <w:jc w:val="both"/>
      </w:pPr>
      <w:r>
        <w:rPr>
          <w:rFonts w:ascii="Times New Roman"/>
          <w:b w:val="false"/>
          <w:i w:val="false"/>
          <w:color w:val="000000"/>
          <w:sz w:val="28"/>
        </w:rPr>
        <w:t>
      Нәтижесі – көрсетілетін қызметті алушы, қаржы институты мен көрсетілетін қызметті беруші арасында үш жақты субсидиялау шарты;</w:t>
      </w:r>
    </w:p>
    <w:bookmarkEnd w:id="22"/>
    <w:bookmarkStart w:name="z28" w:id="23"/>
    <w:p>
      <w:pPr>
        <w:spacing w:after="0"/>
        <w:ind w:left="0"/>
        <w:jc w:val="both"/>
      </w:pPr>
      <w:r>
        <w:rPr>
          <w:rFonts w:ascii="Times New Roman"/>
          <w:b w:val="false"/>
          <w:i w:val="false"/>
          <w:color w:val="000000"/>
          <w:sz w:val="28"/>
        </w:rPr>
        <w:t>
      3) қаржы институты көрсетілетін қызметті алушы сыйақы мөлшерлемесін төлеу жөніндегі міндеттемелерін орындаған күннен бастап 2 (екі) жұмыс күні ішінде субсидиялауға арналған өтінімді қалыптастырады және көрсетілетін қызметті берушіге жолдайды.</w:t>
      </w:r>
    </w:p>
    <w:bookmarkEnd w:id="23"/>
    <w:bookmarkStart w:name="z29" w:id="24"/>
    <w:p>
      <w:pPr>
        <w:spacing w:after="0"/>
        <w:ind w:left="0"/>
        <w:jc w:val="both"/>
      </w:pPr>
      <w:r>
        <w:rPr>
          <w:rFonts w:ascii="Times New Roman"/>
          <w:b w:val="false"/>
          <w:i w:val="false"/>
          <w:color w:val="000000"/>
          <w:sz w:val="28"/>
        </w:rPr>
        <w:t>
      Нәтижесі – субсидия төлеуге арналған өтінім беру;</w:t>
      </w:r>
    </w:p>
    <w:bookmarkEnd w:id="24"/>
    <w:bookmarkStart w:name="z30" w:id="25"/>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субсидиялауға арналған өтінімді алған күннен бастап 2 (екі) жұмыс күні ішінде ЭЦҚ пайдалана отырып қол қою жолымен субсидиялауға арналған өтінімнің қабылданғанын растайды және "Қазынашылық-Клиент" ақпараттық жүйесіне жүктелетін субсидиялар төлеуге арналған төлем тапсырмаларын қалыптастырып, көрсетілетін қызметті берушінің агроөнеркәсіп кешенін қаржыландыру бөліміне жолдайды.</w:t>
      </w:r>
    </w:p>
    <w:bookmarkEnd w:id="25"/>
    <w:bookmarkStart w:name="z31" w:id="26"/>
    <w:p>
      <w:pPr>
        <w:spacing w:after="0"/>
        <w:ind w:left="0"/>
        <w:jc w:val="both"/>
      </w:pPr>
      <w:r>
        <w:rPr>
          <w:rFonts w:ascii="Times New Roman"/>
          <w:b w:val="false"/>
          <w:i w:val="false"/>
          <w:color w:val="000000"/>
          <w:sz w:val="28"/>
        </w:rPr>
        <w:t>
      Нәтижесі –төлем тапсырмаларын қалыптастырып, агроөнеркәсіп кешенін қаржыландыру бөліміне жолдау;</w:t>
      </w:r>
    </w:p>
    <w:bookmarkEnd w:id="26"/>
    <w:bookmarkStart w:name="z32" w:id="27"/>
    <w:p>
      <w:pPr>
        <w:spacing w:after="0"/>
        <w:ind w:left="0"/>
        <w:jc w:val="both"/>
      </w:pPr>
      <w:r>
        <w:rPr>
          <w:rFonts w:ascii="Times New Roman"/>
          <w:b w:val="false"/>
          <w:i w:val="false"/>
          <w:color w:val="000000"/>
          <w:sz w:val="28"/>
        </w:rPr>
        <w:t>
      5) көрсетілетін қызметті берушінің агроөнеркәсіп кешенін қаржыландыру бөлімі 1 (бір) жұмыс күні ішінде төлем тапсырмаларын қазынашылық органына жолдайды.</w:t>
      </w:r>
    </w:p>
    <w:bookmarkEnd w:id="27"/>
    <w:bookmarkStart w:name="z33" w:id="28"/>
    <w:p>
      <w:pPr>
        <w:spacing w:after="0"/>
        <w:ind w:left="0"/>
        <w:jc w:val="both"/>
      </w:pPr>
      <w:r>
        <w:rPr>
          <w:rFonts w:ascii="Times New Roman"/>
          <w:b w:val="false"/>
          <w:i w:val="false"/>
          <w:color w:val="000000"/>
          <w:sz w:val="28"/>
        </w:rPr>
        <w:t>
      Нәтижесі –қазынашылық органына төлем тапсырмаларын жолдау.</w:t>
      </w:r>
    </w:p>
    <w:bookmarkEnd w:id="28"/>
    <w:bookmarkStart w:name="z34"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6" w:id="31"/>
    <w:p>
      <w:pPr>
        <w:spacing w:after="0"/>
        <w:ind w:left="0"/>
        <w:jc w:val="both"/>
      </w:pPr>
      <w:r>
        <w:rPr>
          <w:rFonts w:ascii="Times New Roman"/>
          <w:b w:val="false"/>
          <w:i w:val="false"/>
          <w:color w:val="000000"/>
          <w:sz w:val="28"/>
        </w:rPr>
        <w:t>
      1) көрсетілетін қызметті берушінің басшысы;</w:t>
      </w:r>
    </w:p>
    <w:bookmarkEnd w:id="31"/>
    <w:bookmarkStart w:name="z37" w:id="32"/>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2"/>
    <w:bookmarkStart w:name="z38" w:id="33"/>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w:t>
      </w:r>
    </w:p>
    <w:bookmarkEnd w:id="33"/>
    <w:bookmarkStart w:name="z39" w:id="34"/>
    <w:p>
      <w:pPr>
        <w:spacing w:after="0"/>
        <w:ind w:left="0"/>
        <w:jc w:val="both"/>
      </w:pPr>
      <w:r>
        <w:rPr>
          <w:rFonts w:ascii="Times New Roman"/>
          <w:b w:val="false"/>
          <w:i w:val="false"/>
          <w:color w:val="000000"/>
          <w:sz w:val="28"/>
        </w:rPr>
        <w:t>
      4) қаржылық институт.</w:t>
      </w:r>
    </w:p>
    <w:bookmarkEnd w:id="34"/>
    <w:bookmarkStart w:name="z40" w:id="35"/>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5"/>
    <w:bookmarkStart w:name="z41"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2" w:id="37"/>
    <w:p>
      <w:pPr>
        <w:spacing w:after="0"/>
        <w:ind w:left="0"/>
        <w:jc w:val="both"/>
      </w:pPr>
      <w:r>
        <w:rPr>
          <w:rFonts w:ascii="Times New Roman"/>
          <w:b w:val="false"/>
          <w:i w:val="false"/>
          <w:color w:val="000000"/>
          <w:sz w:val="28"/>
        </w:rPr>
        <w:t xml:space="preserve">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 </w:t>
      </w:r>
    </w:p>
    <w:bookmarkEnd w:id="37"/>
    <w:bookmarkStart w:name="z43" w:id="38"/>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 </w:t>
      </w:r>
    </w:p>
    <w:bookmarkEnd w:id="38"/>
    <w:bookmarkStart w:name="z44" w:id="39"/>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9"/>
    <w:bookmarkStart w:name="z45" w:id="40"/>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40"/>
    <w:bookmarkStart w:name="z46" w:id="41"/>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41"/>
    <w:bookmarkStart w:name="z47" w:id="42"/>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 </w:t>
      </w:r>
    </w:p>
    <w:bookmarkEnd w:id="42"/>
    <w:bookmarkStart w:name="z48" w:id="43"/>
    <w:p>
      <w:pPr>
        <w:spacing w:after="0"/>
        <w:ind w:left="0"/>
        <w:jc w:val="both"/>
      </w:pPr>
      <w:r>
        <w:rPr>
          <w:rFonts w:ascii="Times New Roman"/>
          <w:b w:val="false"/>
          <w:i w:val="false"/>
          <w:color w:val="000000"/>
          <w:sz w:val="28"/>
        </w:rPr>
        <w:t xml:space="preserve">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 </w:t>
      </w:r>
    </w:p>
    <w:bookmarkEnd w:id="43"/>
    <w:bookmarkStart w:name="z49" w:id="44"/>
    <w:p>
      <w:pPr>
        <w:spacing w:after="0"/>
        <w:ind w:left="0"/>
        <w:jc w:val="both"/>
      </w:pPr>
      <w:r>
        <w:rPr>
          <w:rFonts w:ascii="Times New Roman"/>
          <w:b w:val="false"/>
          <w:i w:val="false"/>
          <w:color w:val="000000"/>
          <w:sz w:val="28"/>
        </w:rPr>
        <w:t xml:space="preserve">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 </w:t>
      </w:r>
    </w:p>
    <w:bookmarkEnd w:id="44"/>
    <w:bookmarkStart w:name="z50" w:id="45"/>
    <w:p>
      <w:pPr>
        <w:spacing w:after="0"/>
        <w:ind w:left="0"/>
        <w:jc w:val="both"/>
      </w:pPr>
      <w:r>
        <w:rPr>
          <w:rFonts w:ascii="Times New Roman"/>
          <w:b w:val="false"/>
          <w:i w:val="false"/>
          <w:color w:val="000000"/>
          <w:sz w:val="28"/>
        </w:rPr>
        <w:t xml:space="preserve">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 </w:t>
      </w:r>
    </w:p>
    <w:bookmarkEnd w:id="45"/>
    <w:bookmarkStart w:name="z51" w:id="46"/>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 ұсынған ұсынысты тексереді; </w:t>
      </w:r>
    </w:p>
    <w:bookmarkEnd w:id="46"/>
    <w:bookmarkStart w:name="z52" w:id="47"/>
    <w:p>
      <w:pPr>
        <w:spacing w:after="0"/>
        <w:ind w:left="0"/>
        <w:jc w:val="both"/>
      </w:pPr>
      <w:r>
        <w:rPr>
          <w:rFonts w:ascii="Times New Roman"/>
          <w:b w:val="false"/>
          <w:i w:val="false"/>
          <w:color w:val="000000"/>
          <w:sz w:val="28"/>
        </w:rPr>
        <w:t>
      10) 6-процесс – көрсетілетін қызметті алушының ұсынысында кемшіліктердің болуына байланысты сұратылып отырған мемлекеттік көрсетілетін қызметтен бас тарту жөнінде хабарлама қалыптастырылады;</w:t>
      </w:r>
    </w:p>
    <w:bookmarkEnd w:id="47"/>
    <w:bookmarkStart w:name="z53" w:id="48"/>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8"/>
    <w:bookmarkStart w:name="z54" w:id="49"/>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9"/>
    <w:bookmarkStart w:name="z55" w:id="50"/>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57" w:id="51"/>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қызметін көрсетудің бизнес-процестерінің анықтамалығы</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Шартты белгілер:</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62" w:id="55"/>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5"/>
    <w:bookmarkStart w:name="z63" w:id="56"/>
    <w:p>
      <w:pPr>
        <w:spacing w:after="0"/>
        <w:ind w:left="0"/>
        <w:jc w:val="left"/>
      </w:pPr>
    </w:p>
    <w:bookmarkEnd w:id="5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p>
    <w:bookmarkStart w:name="z64" w:id="57"/>
    <w:p>
      <w:pPr>
        <w:spacing w:after="0"/>
        <w:ind w:left="0"/>
        <w:jc w:val="both"/>
      </w:pPr>
      <w:r>
        <w:rPr>
          <w:rFonts w:ascii="Times New Roman"/>
          <w:b w:val="false"/>
          <w:i w:val="false"/>
          <w:color w:val="000000"/>
          <w:sz w:val="28"/>
        </w:rPr>
        <w:t>
      Шартты белгілер:</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