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86b9c5" w14:textId="586b9c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Жергілікті бюджетте өкілдік шығындарға көзделген қаражатты пайдалану қағидаларын және өкілдік шығындардың нормаларын бекіту туралы</w:t>
      </w:r>
    </w:p>
    <w:p>
      <w:pPr>
        <w:spacing w:after="0"/>
        <w:ind w:left="0"/>
        <w:jc w:val="both"/>
      </w:pPr>
      <w:r>
        <w:rPr>
          <w:rFonts w:ascii="Times New Roman"/>
          <w:b w:val="false"/>
          <w:i w:val="false"/>
          <w:color w:val="000000"/>
          <w:sz w:val="28"/>
        </w:rPr>
        <w:t>Батыс Қазақстан облысы әкімдігінің 2019 жылғы 29 сәуірдегі № 106 қаулысы. Батыс Қазақстан облысының Әділет департаментінде 2019 жылғы 30 сәуірде № 5649 болып тіркелді.</w:t>
      </w:r>
    </w:p>
    <w:p>
      <w:pPr>
        <w:spacing w:after="0"/>
        <w:ind w:left="0"/>
        <w:jc w:val="both"/>
      </w:pPr>
      <w:bookmarkStart w:name="z3"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w:t>
      </w:r>
      <w:r>
        <w:rPr>
          <w:rFonts w:ascii="Times New Roman"/>
          <w:b w:val="false"/>
          <w:i w:val="false"/>
          <w:color w:val="000000"/>
          <w:sz w:val="28"/>
        </w:rPr>
        <w:t xml:space="preserve"> және Қазақстан Республикасы Қаржы министрінің 2018 жылғы 28 қыркүйектегі № 863 "Өкілдік шығындарға көзделген қаражатты пайдаланудың үлгілік қағидаларын және өкілдік шығындардың нормаларын бекіту туралы" (Нормативтік құқықтық актілерді мемлекеттік тіркеу тізілімінде №17522 болып тіркелген) </w:t>
      </w:r>
      <w:r>
        <w:rPr>
          <w:rFonts w:ascii="Times New Roman"/>
          <w:b w:val="false"/>
          <w:i w:val="false"/>
          <w:color w:val="000000"/>
          <w:sz w:val="28"/>
        </w:rPr>
        <w:t>бұйрығын</w:t>
      </w:r>
      <w:r>
        <w:rPr>
          <w:rFonts w:ascii="Times New Roman"/>
          <w:b w:val="false"/>
          <w:i w:val="false"/>
          <w:color w:val="000000"/>
          <w:sz w:val="28"/>
        </w:rPr>
        <w:t xml:space="preserve"> басшылыққа ала отырып, Батыс Қазақстан облысының әкімдігі </w:t>
      </w:r>
      <w:r>
        <w:rPr>
          <w:rFonts w:ascii="Times New Roman"/>
          <w:b/>
          <w:i w:val="false"/>
          <w:color w:val="000000"/>
          <w:sz w:val="28"/>
        </w:rPr>
        <w:t>ҚАУЛЫ ЕТЕДІ</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Жергілікті бюджетте өкілдік шығындарға көзделген қаражатты пайдалану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5" w:id="2"/>
    <w:p>
      <w:pPr>
        <w:spacing w:after="0"/>
        <w:ind w:left="0"/>
        <w:jc w:val="both"/>
      </w:pPr>
      <w:r>
        <w:rPr>
          <w:rFonts w:ascii="Times New Roman"/>
          <w:b w:val="false"/>
          <w:i w:val="false"/>
          <w:color w:val="000000"/>
          <w:sz w:val="28"/>
        </w:rPr>
        <w:t xml:space="preserve">
      2. Өкілдік шығындардың </w:t>
      </w:r>
      <w:r>
        <w:rPr>
          <w:rFonts w:ascii="Times New Roman"/>
          <w:b w:val="false"/>
          <w:i w:val="false"/>
          <w:color w:val="000000"/>
          <w:sz w:val="28"/>
        </w:rPr>
        <w:t>нормалары</w:t>
      </w:r>
      <w:r>
        <w:rPr>
          <w:rFonts w:ascii="Times New Roman"/>
          <w:b w:val="false"/>
          <w:i w:val="false"/>
          <w:color w:val="000000"/>
          <w:sz w:val="28"/>
        </w:rPr>
        <w:t xml:space="preserve"> бекітілсін.</w:t>
      </w:r>
    </w:p>
    <w:bookmarkEnd w:id="2"/>
    <w:bookmarkStart w:name="z6" w:id="3"/>
    <w:p>
      <w:pPr>
        <w:spacing w:after="0"/>
        <w:ind w:left="0"/>
        <w:jc w:val="both"/>
      </w:pPr>
      <w:r>
        <w:rPr>
          <w:rFonts w:ascii="Times New Roman"/>
          <w:b w:val="false"/>
          <w:i w:val="false"/>
          <w:color w:val="000000"/>
          <w:sz w:val="28"/>
        </w:rPr>
        <w:t>
      3. "Батыс Қазақстан облысының экономика және бюджеттік жоспарлау басқармасы" мемлекеттік мекемесі (Қ.З.Маңқараев) осы қаулының әділет органдарында мемлекеттік тіркелуін, Қазақстан Республикасы нормативтік құқықтық актілерінің эталондық бақылау банкінде және бұқаралық ақпарат құралдарында оның ресми жариялануын қамтамасыз етсін.</w:t>
      </w:r>
    </w:p>
    <w:bookmarkEnd w:id="3"/>
    <w:bookmarkStart w:name="z7" w:id="4"/>
    <w:p>
      <w:pPr>
        <w:spacing w:after="0"/>
        <w:ind w:left="0"/>
        <w:jc w:val="both"/>
      </w:pPr>
      <w:r>
        <w:rPr>
          <w:rFonts w:ascii="Times New Roman"/>
          <w:b w:val="false"/>
          <w:i w:val="false"/>
          <w:color w:val="000000"/>
          <w:sz w:val="28"/>
        </w:rPr>
        <w:t>
      4. Осы қаулының орындалуын бақылау Батыс Қазақстан облысы әкімінің орынбасары Б.Т. Қонысбаеваға жүктелсін.</w:t>
      </w:r>
    </w:p>
    <w:bookmarkEnd w:id="4"/>
    <w:bookmarkStart w:name="z8" w:id="5"/>
    <w:p>
      <w:pPr>
        <w:spacing w:after="0"/>
        <w:ind w:left="0"/>
        <w:jc w:val="both"/>
      </w:pPr>
      <w:r>
        <w:rPr>
          <w:rFonts w:ascii="Times New Roman"/>
          <w:b w:val="false"/>
          <w:i w:val="false"/>
          <w:color w:val="000000"/>
          <w:sz w:val="28"/>
        </w:rPr>
        <w:t>
      5. Осы қаулы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29 сәуірдегі № 106</w:t>
            </w:r>
            <w:r>
              <w:br/>
            </w:r>
            <w:r>
              <w:rPr>
                <w:rFonts w:ascii="Times New Roman"/>
                <w:b w:val="false"/>
                <w:i w:val="false"/>
                <w:color w:val="000000"/>
                <w:sz w:val="20"/>
              </w:rPr>
              <w:t>Батыс Қазақстан облысы</w:t>
            </w:r>
            <w:r>
              <w:br/>
            </w:r>
            <w:r>
              <w:rPr>
                <w:rFonts w:ascii="Times New Roman"/>
                <w:b w:val="false"/>
                <w:i w:val="false"/>
                <w:color w:val="000000"/>
                <w:sz w:val="20"/>
              </w:rPr>
              <w:t>әкімдігінің қаулысымен</w:t>
            </w:r>
            <w:r>
              <w:br/>
            </w:r>
            <w:r>
              <w:rPr>
                <w:rFonts w:ascii="Times New Roman"/>
                <w:b w:val="false"/>
                <w:i w:val="false"/>
                <w:color w:val="000000"/>
                <w:sz w:val="20"/>
              </w:rPr>
              <w:t>бекітілген</w:t>
            </w:r>
          </w:p>
        </w:tc>
      </w:tr>
    </w:tbl>
    <w:bookmarkStart w:name="z10" w:id="6"/>
    <w:p>
      <w:pPr>
        <w:spacing w:after="0"/>
        <w:ind w:left="0"/>
        <w:jc w:val="left"/>
      </w:pPr>
      <w:r>
        <w:rPr>
          <w:rFonts w:ascii="Times New Roman"/>
          <w:b/>
          <w:i w:val="false"/>
          <w:color w:val="000000"/>
        </w:rPr>
        <w:t xml:space="preserve"> Жергілікті бюджетте өкілдік шығындарға көзделген қаражатты пайдалану қағидалары</w:t>
      </w:r>
    </w:p>
    <w:bookmarkEnd w:id="6"/>
    <w:bookmarkStart w:name="z11" w:id="7"/>
    <w:p>
      <w:pPr>
        <w:spacing w:after="0"/>
        <w:ind w:left="0"/>
        <w:jc w:val="left"/>
      </w:pPr>
      <w:r>
        <w:rPr>
          <w:rFonts w:ascii="Times New Roman"/>
          <w:b/>
          <w:i w:val="false"/>
          <w:color w:val="000000"/>
        </w:rPr>
        <w:t xml:space="preserve"> 1-тарау. Жалпы ережелер</w:t>
      </w:r>
    </w:p>
    <w:bookmarkEnd w:id="7"/>
    <w:bookmarkStart w:name="z12" w:id="8"/>
    <w:p>
      <w:pPr>
        <w:spacing w:after="0"/>
        <w:ind w:left="0"/>
        <w:jc w:val="both"/>
      </w:pPr>
      <w:r>
        <w:rPr>
          <w:rFonts w:ascii="Times New Roman"/>
          <w:b w:val="false"/>
          <w:i w:val="false"/>
          <w:color w:val="000000"/>
          <w:sz w:val="28"/>
        </w:rPr>
        <w:t>
      1. Осы Қағидалар жергілікті бюджетте көзделген қаражатты пайдалану тәртібін айқындайды.</w:t>
      </w:r>
    </w:p>
    <w:bookmarkEnd w:id="8"/>
    <w:bookmarkStart w:name="z13" w:id="9"/>
    <w:p>
      <w:pPr>
        <w:spacing w:after="0"/>
        <w:ind w:left="0"/>
        <w:jc w:val="both"/>
      </w:pPr>
      <w:r>
        <w:rPr>
          <w:rFonts w:ascii="Times New Roman"/>
          <w:b w:val="false"/>
          <w:i w:val="false"/>
          <w:color w:val="000000"/>
          <w:sz w:val="28"/>
        </w:rPr>
        <w:t>
      2. Өкілдік шығындар – тиісті қаржы жылына арналған жергілікті бюджетте көзделген және шетелдік делегацияларды қабылдауға, отырыстар, конференциялар, кеңестер, семинарлар, салтанатты және ресми іс-шаралар өткізуге бөлінетін қаражат.</w:t>
      </w:r>
    </w:p>
    <w:bookmarkEnd w:id="9"/>
    <w:bookmarkStart w:name="z14" w:id="10"/>
    <w:p>
      <w:pPr>
        <w:spacing w:after="0"/>
        <w:ind w:left="0"/>
        <w:jc w:val="both"/>
      </w:pPr>
      <w:r>
        <w:rPr>
          <w:rFonts w:ascii="Times New Roman"/>
          <w:b w:val="false"/>
          <w:i w:val="false"/>
          <w:color w:val="000000"/>
          <w:sz w:val="28"/>
        </w:rPr>
        <w:t>
      Өкiлдік шығындарға:</w:t>
      </w:r>
    </w:p>
    <w:bookmarkEnd w:id="10"/>
    <w:bookmarkStart w:name="z15" w:id="11"/>
    <w:p>
      <w:pPr>
        <w:spacing w:after="0"/>
        <w:ind w:left="0"/>
        <w:jc w:val="both"/>
      </w:pPr>
      <w:r>
        <w:rPr>
          <w:rFonts w:ascii="Times New Roman"/>
          <w:b w:val="false"/>
          <w:i w:val="false"/>
          <w:color w:val="000000"/>
          <w:sz w:val="28"/>
        </w:rPr>
        <w:t>
      1) іс-шараларды өткiзу үшiн үй-жай жалдауға;</w:t>
      </w:r>
    </w:p>
    <w:bookmarkEnd w:id="11"/>
    <w:bookmarkStart w:name="z16" w:id="12"/>
    <w:p>
      <w:pPr>
        <w:spacing w:after="0"/>
        <w:ind w:left="0"/>
        <w:jc w:val="both"/>
      </w:pPr>
      <w:r>
        <w:rPr>
          <w:rFonts w:ascii="Times New Roman"/>
          <w:b w:val="false"/>
          <w:i w:val="false"/>
          <w:color w:val="000000"/>
          <w:sz w:val="28"/>
        </w:rPr>
        <w:t>
      2) автокөлiктік қызмет көрсетуге;</w:t>
      </w:r>
    </w:p>
    <w:bookmarkEnd w:id="12"/>
    <w:bookmarkStart w:name="z17" w:id="13"/>
    <w:p>
      <w:pPr>
        <w:spacing w:after="0"/>
        <w:ind w:left="0"/>
        <w:jc w:val="both"/>
      </w:pPr>
      <w:r>
        <w:rPr>
          <w:rFonts w:ascii="Times New Roman"/>
          <w:b w:val="false"/>
          <w:i w:val="false"/>
          <w:color w:val="000000"/>
          <w:sz w:val="28"/>
        </w:rPr>
        <w:t>
      3) аудармашылардың қызметiн төлеуге;</w:t>
      </w:r>
    </w:p>
    <w:bookmarkEnd w:id="13"/>
    <w:bookmarkStart w:name="z18" w:id="14"/>
    <w:p>
      <w:pPr>
        <w:spacing w:after="0"/>
        <w:ind w:left="0"/>
        <w:jc w:val="both"/>
      </w:pPr>
      <w:r>
        <w:rPr>
          <w:rFonts w:ascii="Times New Roman"/>
          <w:b w:val="false"/>
          <w:i w:val="false"/>
          <w:color w:val="000000"/>
          <w:sz w:val="28"/>
        </w:rPr>
        <w:t>
      4) ресми түскi астарға, кешкi астарға, фуршеттерге;</w:t>
      </w:r>
    </w:p>
    <w:bookmarkEnd w:id="14"/>
    <w:bookmarkStart w:name="z19" w:id="15"/>
    <w:p>
      <w:pPr>
        <w:spacing w:after="0"/>
        <w:ind w:left="0"/>
        <w:jc w:val="both"/>
      </w:pPr>
      <w:r>
        <w:rPr>
          <w:rFonts w:ascii="Times New Roman"/>
          <w:b w:val="false"/>
          <w:i w:val="false"/>
          <w:color w:val="000000"/>
          <w:sz w:val="28"/>
        </w:rPr>
        <w:t>
      5) кәдесыйлар, естелiк сыйлықтар сатып алуға;</w:t>
      </w:r>
    </w:p>
    <w:bookmarkEnd w:id="15"/>
    <w:bookmarkStart w:name="z20" w:id="16"/>
    <w:p>
      <w:pPr>
        <w:spacing w:after="0"/>
        <w:ind w:left="0"/>
        <w:jc w:val="both"/>
      </w:pPr>
      <w:r>
        <w:rPr>
          <w:rFonts w:ascii="Times New Roman"/>
          <w:b w:val="false"/>
          <w:i w:val="false"/>
          <w:color w:val="000000"/>
          <w:sz w:val="28"/>
        </w:rPr>
        <w:t>
      6) облыс (аудан, облыстық маңызы бар қала) әкiмінің рұқсат еткен өзге де шығындар жатады.</w:t>
      </w:r>
    </w:p>
    <w:bookmarkEnd w:id="16"/>
    <w:bookmarkStart w:name="z21" w:id="17"/>
    <w:p>
      <w:pPr>
        <w:spacing w:after="0"/>
        <w:ind w:left="0"/>
        <w:jc w:val="left"/>
      </w:pPr>
      <w:r>
        <w:rPr>
          <w:rFonts w:ascii="Times New Roman"/>
          <w:b/>
          <w:i w:val="false"/>
          <w:color w:val="000000"/>
        </w:rPr>
        <w:t xml:space="preserve"> 2-тарау. Өкілдік шығындарға арналған қаражатты пайдалану тәртібі</w:t>
      </w:r>
    </w:p>
    <w:bookmarkEnd w:id="17"/>
    <w:bookmarkStart w:name="z22" w:id="18"/>
    <w:p>
      <w:pPr>
        <w:spacing w:after="0"/>
        <w:ind w:left="0"/>
        <w:jc w:val="both"/>
      </w:pPr>
      <w:r>
        <w:rPr>
          <w:rFonts w:ascii="Times New Roman"/>
          <w:b w:val="false"/>
          <w:i w:val="false"/>
          <w:color w:val="000000"/>
          <w:sz w:val="28"/>
        </w:rPr>
        <w:t>
      3. Жергілікті бюджеттен өкілдік шығындарға қаражат бөлу облыс (аудан, облыстық маңызы бар қала) әкімімен бекітілген Іс-шаралар жоспары (бұдан әрі - Жоспар) негізінде жүзеге асырылады.</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Батыс Қазақстан облысы әкімдігінің 22.04.2021 </w:t>
      </w:r>
      <w:r>
        <w:rPr>
          <w:rFonts w:ascii="Times New Roman"/>
          <w:b w:val="false"/>
          <w:i w:val="false"/>
          <w:color w:val="000000"/>
          <w:sz w:val="28"/>
        </w:rPr>
        <w:t>№ 71</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3-1. Облыс (аудан, облыстық маңызы бар қала) әкімдігі жергілікті бюджеттік бағдарламалар әкімшілерінің ұсыныстары негізінде бюджеттік жоспарлау жөніндегі жергілікті уәкілетті органмен келісілген жылдық жоспарды жасақтайды.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3-1 тармақпен толықтырылды - Батыс Қазақстан облысы әкімдігінің 22.04.2021 </w:t>
      </w:r>
      <w:r>
        <w:rPr>
          <w:rFonts w:ascii="Times New Roman"/>
          <w:b w:val="false"/>
          <w:i w:val="false"/>
          <w:color w:val="000000"/>
          <w:sz w:val="28"/>
        </w:rPr>
        <w:t>№ 71</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3-2. Жыл ішінде жергілікті бюджеттік бағдарламалар әкімшілерінің ұсыныстары негізінде күтпеген іс-шараны өткізудің және / немесе бөлінген қаражат көлемін ескере отырып жоспар түзетіледі.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3-2 тармақпен толықтырылды - Батыс Қазақстан облысы әкімдігінің 22.04.2021 </w:t>
      </w:r>
      <w:r>
        <w:rPr>
          <w:rFonts w:ascii="Times New Roman"/>
          <w:b w:val="false"/>
          <w:i w:val="false"/>
          <w:color w:val="000000"/>
          <w:sz w:val="28"/>
        </w:rPr>
        <w:t>№ 71</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3" w:id="19"/>
    <w:p>
      <w:pPr>
        <w:spacing w:after="0"/>
        <w:ind w:left="0"/>
        <w:jc w:val="both"/>
      </w:pPr>
      <w:r>
        <w:rPr>
          <w:rFonts w:ascii="Times New Roman"/>
          <w:b w:val="false"/>
          <w:i w:val="false"/>
          <w:color w:val="000000"/>
          <w:sz w:val="28"/>
        </w:rPr>
        <w:t>
      4. Жергілікті бюджеттен өкілдік шығындарға қаражат бөлуге мынадай құжаттардың болуы негіз болып табылады:</w:t>
      </w:r>
    </w:p>
    <w:bookmarkEnd w:id="19"/>
    <w:bookmarkStart w:name="z24" w:id="20"/>
    <w:p>
      <w:pPr>
        <w:spacing w:after="0"/>
        <w:ind w:left="0"/>
        <w:jc w:val="both"/>
      </w:pPr>
      <w:r>
        <w:rPr>
          <w:rFonts w:ascii="Times New Roman"/>
          <w:b w:val="false"/>
          <w:i w:val="false"/>
          <w:color w:val="000000"/>
          <w:sz w:val="28"/>
        </w:rPr>
        <w:t>
      1) іс-шараларды өткізу қажеттігінің негіздемесі;</w:t>
      </w:r>
    </w:p>
    <w:bookmarkEnd w:id="20"/>
    <w:bookmarkStart w:name="z25" w:id="21"/>
    <w:p>
      <w:pPr>
        <w:spacing w:after="0"/>
        <w:ind w:left="0"/>
        <w:jc w:val="both"/>
      </w:pPr>
      <w:r>
        <w:rPr>
          <w:rFonts w:ascii="Times New Roman"/>
          <w:b w:val="false"/>
          <w:i w:val="false"/>
          <w:color w:val="000000"/>
          <w:sz w:val="28"/>
        </w:rPr>
        <w:t>
      2) ресми делегацияның келуі бағдарламасы;</w:t>
      </w:r>
    </w:p>
    <w:bookmarkEnd w:id="21"/>
    <w:bookmarkStart w:name="z26" w:id="22"/>
    <w:p>
      <w:pPr>
        <w:spacing w:after="0"/>
        <w:ind w:left="0"/>
        <w:jc w:val="both"/>
      </w:pPr>
      <w:r>
        <w:rPr>
          <w:rFonts w:ascii="Times New Roman"/>
          <w:b w:val="false"/>
          <w:i w:val="false"/>
          <w:color w:val="000000"/>
          <w:sz w:val="28"/>
        </w:rPr>
        <w:t>
      3) іс-шараларды дайындау жоспары;</w:t>
      </w:r>
    </w:p>
    <w:bookmarkEnd w:id="22"/>
    <w:bookmarkStart w:name="z27" w:id="23"/>
    <w:p>
      <w:pPr>
        <w:spacing w:after="0"/>
        <w:ind w:left="0"/>
        <w:jc w:val="both"/>
      </w:pPr>
      <w:r>
        <w:rPr>
          <w:rFonts w:ascii="Times New Roman"/>
          <w:b w:val="false"/>
          <w:i w:val="false"/>
          <w:color w:val="000000"/>
          <w:sz w:val="28"/>
        </w:rPr>
        <w:t>
      4) қатысушылар саны туралы деректер;</w:t>
      </w:r>
    </w:p>
    <w:bookmarkEnd w:id="23"/>
    <w:bookmarkStart w:name="z28" w:id="24"/>
    <w:p>
      <w:pPr>
        <w:spacing w:after="0"/>
        <w:ind w:left="0"/>
        <w:jc w:val="both"/>
      </w:pPr>
      <w:r>
        <w:rPr>
          <w:rFonts w:ascii="Times New Roman"/>
          <w:b w:val="false"/>
          <w:i w:val="false"/>
          <w:color w:val="000000"/>
          <w:sz w:val="28"/>
        </w:rPr>
        <w:t>
      5) өкілдік шығындардың нормаларына сәйкес әрбір шығын бабы бойынша есептері бар шығыстар сметасы және шығындар көлемін растайтын құжаттар (шығындар калькуляциясы, прайс-парақтар және өзге де құжаттар);</w:t>
      </w:r>
    </w:p>
    <w:bookmarkEnd w:id="24"/>
    <w:bookmarkStart w:name="z29" w:id="25"/>
    <w:p>
      <w:pPr>
        <w:spacing w:after="0"/>
        <w:ind w:left="0"/>
        <w:jc w:val="both"/>
      </w:pPr>
      <w:r>
        <w:rPr>
          <w:rFonts w:ascii="Times New Roman"/>
          <w:b w:val="false"/>
          <w:i w:val="false"/>
          <w:color w:val="000000"/>
          <w:sz w:val="28"/>
        </w:rPr>
        <w:t>
      6) бюджетті атқару жөніндегі жергілікті уәкілетті органның шығындар сметасы бойынша қорытындысы.</w:t>
      </w:r>
    </w:p>
    <w:bookmarkEnd w:id="25"/>
    <w:bookmarkStart w:name="z30" w:id="26"/>
    <w:p>
      <w:pPr>
        <w:spacing w:after="0"/>
        <w:ind w:left="0"/>
        <w:jc w:val="both"/>
      </w:pPr>
      <w:r>
        <w:rPr>
          <w:rFonts w:ascii="Times New Roman"/>
          <w:b w:val="false"/>
          <w:i w:val="false"/>
          <w:color w:val="000000"/>
          <w:sz w:val="28"/>
        </w:rPr>
        <w:t>
      5. Бюджеттік бағдарламалар әкімшілері іс-шаралар өткізілгеннен кейін 10 күнтізбелік күн ішінде бюджетті атқару жөніндегі жергілікті уәкілетті органға бірінші басшының (оны ауыстыратын тұлғаның) қолын қойдырып өкілдік шығындарға бөлінген қаражатты пайдалану туралы есепті ұсынады, мыналарды қоса:</w:t>
      </w:r>
    </w:p>
    <w:bookmarkEnd w:id="26"/>
    <w:bookmarkStart w:name="z31" w:id="27"/>
    <w:p>
      <w:pPr>
        <w:spacing w:after="0"/>
        <w:ind w:left="0"/>
        <w:jc w:val="both"/>
      </w:pPr>
      <w:r>
        <w:rPr>
          <w:rFonts w:ascii="Times New Roman"/>
          <w:b w:val="false"/>
          <w:i w:val="false"/>
          <w:color w:val="000000"/>
          <w:sz w:val="28"/>
        </w:rPr>
        <w:t xml:space="preserve">
      1) іс-шараны өткізу үшін негіздеме, осы Қағидалардың 4-тармағының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4) тармақшаларында</w:t>
      </w:r>
      <w:r>
        <w:rPr>
          <w:rFonts w:ascii="Times New Roman"/>
          <w:b w:val="false"/>
          <w:i w:val="false"/>
          <w:color w:val="000000"/>
          <w:sz w:val="28"/>
        </w:rPr>
        <w:t xml:space="preserve"> көзделген шығыстар сметасы мен құжаттар;</w:t>
      </w:r>
    </w:p>
    <w:bookmarkEnd w:id="27"/>
    <w:bookmarkStart w:name="z32" w:id="28"/>
    <w:p>
      <w:pPr>
        <w:spacing w:after="0"/>
        <w:ind w:left="0"/>
        <w:jc w:val="both"/>
      </w:pPr>
      <w:r>
        <w:rPr>
          <w:rFonts w:ascii="Times New Roman"/>
          <w:b w:val="false"/>
          <w:i w:val="false"/>
          <w:color w:val="000000"/>
          <w:sz w:val="28"/>
        </w:rPr>
        <w:t>
      2) өткізілген іс-шараға қатысушылардың нақты санын растайтын құжат;</w:t>
      </w:r>
    </w:p>
    <w:bookmarkEnd w:id="28"/>
    <w:bookmarkStart w:name="z33" w:id="29"/>
    <w:p>
      <w:pPr>
        <w:spacing w:after="0"/>
        <w:ind w:left="0"/>
        <w:jc w:val="both"/>
      </w:pPr>
      <w:r>
        <w:rPr>
          <w:rFonts w:ascii="Times New Roman"/>
          <w:b w:val="false"/>
          <w:i w:val="false"/>
          <w:color w:val="000000"/>
          <w:sz w:val="28"/>
        </w:rPr>
        <w:t>
      3) шығыстар сметасы бойынша нақты шығындарды растайтын құжаттардың көшірмелері (сатып алынған тауарлардың, жұмыстардың және қызметтердің құны мен көлемі көрсетілген түбіртектер, шот-фактуралар, жүкқұжаттар, орындалған жұмыстар (көрсетілген қызметтер) актілері, шарттар).</w:t>
      </w:r>
    </w:p>
    <w:bookmarkEnd w:id="29"/>
    <w:bookmarkStart w:name="z34" w:id="30"/>
    <w:p>
      <w:pPr>
        <w:spacing w:after="0"/>
        <w:ind w:left="0"/>
        <w:jc w:val="left"/>
      </w:pPr>
      <w:r>
        <w:rPr>
          <w:rFonts w:ascii="Times New Roman"/>
          <w:b/>
          <w:i w:val="false"/>
          <w:color w:val="000000"/>
        </w:rPr>
        <w:t xml:space="preserve"> 3-тарау. Өкілдік шығындардың нормаларын айқындау тәртібі</w:t>
      </w:r>
    </w:p>
    <w:bookmarkEnd w:id="30"/>
    <w:bookmarkStart w:name="z35" w:id="31"/>
    <w:p>
      <w:pPr>
        <w:spacing w:after="0"/>
        <w:ind w:left="0"/>
        <w:jc w:val="both"/>
      </w:pPr>
      <w:r>
        <w:rPr>
          <w:rFonts w:ascii="Times New Roman"/>
          <w:b w:val="false"/>
          <w:i w:val="false"/>
          <w:color w:val="000000"/>
          <w:sz w:val="28"/>
        </w:rPr>
        <w:t>
      6. Өкілдік шығындардың қажеттілігі осы шығындардың жүзеге асырылу қажеттілігін, негізділігін және орындылығын талдау нәтижелері негізінде жүктелген функциялар мен өкілеттіктердің орындалуын ескере отырып айқындалады.</w:t>
      </w:r>
    </w:p>
    <w:bookmarkEnd w:id="31"/>
    <w:bookmarkStart w:name="z36" w:id="32"/>
    <w:p>
      <w:pPr>
        <w:spacing w:after="0"/>
        <w:ind w:left="0"/>
        <w:jc w:val="both"/>
      </w:pPr>
      <w:r>
        <w:rPr>
          <w:rFonts w:ascii="Times New Roman"/>
          <w:b w:val="false"/>
          <w:i w:val="false"/>
          <w:color w:val="000000"/>
          <w:sz w:val="28"/>
        </w:rPr>
        <w:t>
      7. Өкілдік шығындардың нормалары мынадай талаптарға сәйкес болуы тиіс:</w:t>
      </w:r>
    </w:p>
    <w:bookmarkEnd w:id="32"/>
    <w:bookmarkStart w:name="z37" w:id="33"/>
    <w:p>
      <w:pPr>
        <w:spacing w:after="0"/>
        <w:ind w:left="0"/>
        <w:jc w:val="both"/>
      </w:pPr>
      <w:r>
        <w:rPr>
          <w:rFonts w:ascii="Times New Roman"/>
          <w:b w:val="false"/>
          <w:i w:val="false"/>
          <w:color w:val="000000"/>
          <w:sz w:val="28"/>
        </w:rPr>
        <w:t>
      1) Қазақстан Республикасының қолданыстағы заңнамасының нормаларына негізделуі;</w:t>
      </w:r>
    </w:p>
    <w:bookmarkEnd w:id="33"/>
    <w:bookmarkStart w:name="z38" w:id="34"/>
    <w:p>
      <w:pPr>
        <w:spacing w:after="0"/>
        <w:ind w:left="0"/>
        <w:jc w:val="both"/>
      </w:pPr>
      <w:r>
        <w:rPr>
          <w:rFonts w:ascii="Times New Roman"/>
          <w:b w:val="false"/>
          <w:i w:val="false"/>
          <w:color w:val="000000"/>
          <w:sz w:val="28"/>
        </w:rPr>
        <w:t>
      2) нақты және айқын болуы;</w:t>
      </w:r>
    </w:p>
    <w:bookmarkEnd w:id="34"/>
    <w:bookmarkStart w:name="z39" w:id="35"/>
    <w:p>
      <w:pPr>
        <w:spacing w:after="0"/>
        <w:ind w:left="0"/>
        <w:jc w:val="both"/>
      </w:pPr>
      <w:r>
        <w:rPr>
          <w:rFonts w:ascii="Times New Roman"/>
          <w:b w:val="false"/>
          <w:i w:val="false"/>
          <w:color w:val="000000"/>
          <w:sz w:val="28"/>
        </w:rPr>
        <w:t>
      3) әртүрлі оқылуды болдырмау және олардың тәжірибеде еркін қолданылу мүмкіндігін қамтамасыз ету.</w:t>
      </w:r>
    </w:p>
    <w:bookmarkEnd w:id="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Батыс Қазақстан облысы</w:t>
            </w:r>
            <w:r>
              <w:br/>
            </w:r>
            <w:r>
              <w:rPr>
                <w:rFonts w:ascii="Times New Roman"/>
                <w:b w:val="false"/>
                <w:i w:val="false"/>
                <w:color w:val="000000"/>
                <w:sz w:val="20"/>
              </w:rPr>
              <w:t>әкімдігінің 2019 жылғы</w:t>
            </w:r>
            <w:r>
              <w:br/>
            </w:r>
            <w:r>
              <w:rPr>
                <w:rFonts w:ascii="Times New Roman"/>
                <w:b w:val="false"/>
                <w:i w:val="false"/>
                <w:color w:val="000000"/>
                <w:sz w:val="20"/>
              </w:rPr>
              <w:t>29 сәуірдегі № 106 қаулысымен</w:t>
            </w:r>
            <w:r>
              <w:br/>
            </w:r>
            <w:r>
              <w:rPr>
                <w:rFonts w:ascii="Times New Roman"/>
                <w:b w:val="false"/>
                <w:i w:val="false"/>
                <w:color w:val="000000"/>
                <w:sz w:val="20"/>
              </w:rPr>
              <w:t>бекітілген</w:t>
            </w:r>
          </w:p>
        </w:tc>
      </w:tr>
    </w:tbl>
    <w:bookmarkStart w:name="z41" w:id="36"/>
    <w:p>
      <w:pPr>
        <w:spacing w:after="0"/>
        <w:ind w:left="0"/>
        <w:jc w:val="left"/>
      </w:pPr>
      <w:r>
        <w:rPr>
          <w:rFonts w:ascii="Times New Roman"/>
          <w:b/>
          <w:i w:val="false"/>
          <w:color w:val="000000"/>
        </w:rPr>
        <w:t xml:space="preserve"> Өкілдік шығындардың нормалары</w:t>
      </w:r>
    </w:p>
    <w:bookmarkEnd w:id="36"/>
    <w:p>
      <w:pPr>
        <w:spacing w:after="0"/>
        <w:ind w:left="0"/>
        <w:jc w:val="both"/>
      </w:pPr>
      <w:r>
        <w:rPr>
          <w:rFonts w:ascii="Times New Roman"/>
          <w:b w:val="false"/>
          <w:i w:val="false"/>
          <w:color w:val="ff0000"/>
          <w:sz w:val="28"/>
        </w:rPr>
        <w:t xml:space="preserve">
      Ескерту. Нормалар жаңа редакцияда - Батыс Қазақстан облысы әкімдігінің 22.04.2021 </w:t>
      </w:r>
      <w:r>
        <w:rPr>
          <w:rFonts w:ascii="Times New Roman"/>
          <w:b w:val="false"/>
          <w:i w:val="false"/>
          <w:color w:val="ff0000"/>
          <w:sz w:val="28"/>
        </w:rPr>
        <w:t>№ 71</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4"/>
        <w:gridCol w:w="6909"/>
        <w:gridCol w:w="2596"/>
        <w:gridCol w:w="2221"/>
      </w:tblGrid>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Өкілдік шығындардың атауы</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облыстық маңызы бар қаланың бюджетінен қаржыландырылатын атқарушы органдар үшін құны (теңге)</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бюджетінен қаржыландырылатын жергілікті атқарушы органдар үшін құны (теңге)</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бірлікке бір сағатқа ақы төлеу есебінен автокөліктік қызмет көрсету</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2000-ге дейін</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1200-ге дейін</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сағатқа ақы төлеу есебінен делегацияны қабылдайтын мемлекеттік органның штатында тұрмайтын аудармашылардың қызметін төлеу (ілеспе аудармадан басқа)</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5000-ге дейін</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5000-ге дейін</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Күніне бір адамға ресми түскі астар, кешкі астар</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6500-ге дейін</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4500-ге дейін</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Қазақстан Республикасы Премьер-Министрінің, Қазақстан Республикасы Парламенті палаталарының төрағаларының, Қазақстан Республикасының Мемлекеттік хатшысының, Қазақстан Республикасы Премьер-Министрінің орынбасарларының қатысуымен күніне бір адамға арналған Қазақстан Республикасының Мемлекеттік хаттамасында көзделген ресми түскі ас, кешкі ас.</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30000-ға дейін</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30000-ға дейін</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Фуршеттер, келіссөздер кезінде кофе-брейктер, мәдени бағдарламалардың шаралары бір адамға күніне</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1500-ге дейін</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1300-ге дейін</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