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2b96" w14:textId="9602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2019 – 2025 жылдарға арналған қоршаған орта сапасының нысаналы көрсеткіштерін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2019 жылғы 6 наурыздағы № 23-2 шешімі. Батыс Қазақстан облысының Әділет департаментінде 2019 жылғы 7 наурызда № 5559 болып тіркелді. Күші жойылды - Батыс Қазақстан облыстық мәслихатының 2021 жылғы 13 желтоқсандағы № 8-5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 жылғы 9 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Батыс Қазақстан облысы бойынша 2019 – 2025 жылдарға арналған қоршаған орта сапасының нысаналы көрсеткіштері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аграрлық мәселелер, табиғат пайдалану және ауылдық аймақтарды дамыту мәселелері бойынша тұрақты комисиясына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Батыс Қазақстан облыстық мәслихат аппаратының басшысы (А.Сұлтанов)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6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2019-2025 жылдарға арналған қоршаған орта сапасының нысаналық көрсеткіштері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Нысаналық көрсеткіштің атауы (өлшем бірлік)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Атмосфераға бөлінетін ластағыш заттардың жалпы шығарынды мөлшері мың тонна/жыл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Атмосфераға бөлінетін ластағыш заттардың нақты шығарынды мөлшері миллион тонна/жыл ЖӨӨ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оксидінің (СО) нақты шығарынды мөлшері миллион тонна/жыл ЖӨӨ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диоксидінің (SO2) (миллион тонна/жыл ЖӨӨ) нақты шығарынды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диоксидінің (NO2) (миллион тонна/жыл ЖӨӨ) нақты шығарынды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оксидінің (NO) (миллион тонна/жыл ЖӨӨ) нақты шығарынды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Автокөліктің әсер етуінің реперлік қадағалау нүктесі (Еуразия даңғылы -Достық даңғылы қиылысы), көміртек оксидінің (СО) ШРК м.б. бойынша концентрациясы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атмосфера ластануының комплексті индексі (АЛИ 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атмосфера ластануының комплексті индексі (АЛИ 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суларының сапасы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 сулар мөлшері (мың тонна/жыл)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нақты шығарынды мөлшері (миллион тонна/жыл ЖӨӨ)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қалдықтардың олардың пайда болуына қатысты қайта өңдеу үлесі,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ҚТҚ олардың пайда болуына қатысты қайта өңдеу үлесі,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жинау және тасымалдау үшін Орал қаласының тұрғындарын қамту,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және экожүйелер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қорының аумағында орман алқабымен жабылған аудан, мың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аудандардың облыс аумағына қатысты үлесі,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ЖӨӨ – жалпы өңірлік өнім;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ШРК - шекті рауанды 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м.б. - максималдық біржолғы;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 - атмосфера ластануының индексі;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ҚТҚ - қатты тұрмыстық қалдықтар;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 – гектар.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