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3353" w14:textId="cc23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5 қазандағы № 285 "Тыңайтқыштар (органикалықтарды қоспағанда)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15 ақпандағы № 39 қаулысы. Батыс Қазақстан облысының Әділет департаментінде 2019 жылғы 19 ақпанда № 5539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5 қазандағы №285 "Тыңайтқыштар (органикалықтарды қоспағанда) құнын субсидиялау" мемлекеттік көрсетілетін қызмет регламентін бекіту туралы" (Нормативтік құқықтық актілерді мемлекеттік тіркеу тізілімінде №4132 болып тіркелген, 2015 жылғы 14 қарашада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Ғ.Н. 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15 ақпандағы №39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қазандағы №285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21 шілдедегі №4-4/679 </w:t>
      </w:r>
      <w:r>
        <w:rPr>
          <w:rFonts w:ascii="Times New Roman"/>
          <w:b/>
          <w:i w:val="false"/>
          <w:color w:val="000000"/>
          <w:sz w:val="28"/>
        </w:rPr>
        <w:t>"</w:t>
      </w:r>
      <w:r>
        <w:rPr>
          <w:rFonts w:ascii="Times New Roman"/>
          <w:b w:val="false"/>
          <w:i w:val="false"/>
          <w:color w:val="000000"/>
          <w:sz w:val="28"/>
        </w:rPr>
        <w:t xml:space="preserve">Тыңайтқыштар (органикалықтарды қоспағанда) құнын субсидиялау" мемлекеттік көрсетілетін қызмет стандартын бекіту туралы" бұйрығымен (Қазақстан Республикасының Әділет министрлігінде 2015 жылы 26 тамызда №11946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2. Мемлекеттік көрсетілетін қызметті көрсету нысаны: электрондық (толық автоматтандырылған).</w:t>
      </w:r>
    </w:p>
    <w:bookmarkEnd w:id="9"/>
    <w:bookmarkStart w:name="z15" w:id="10"/>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10"/>
    <w:bookmarkStart w:name="z16" w:id="11"/>
    <w:p>
      <w:pPr>
        <w:spacing w:after="0"/>
        <w:ind w:left="0"/>
        <w:jc w:val="both"/>
      </w:pPr>
      <w:r>
        <w:rPr>
          <w:rFonts w:ascii="Times New Roman"/>
          <w:b w:val="false"/>
          <w:i w:val="false"/>
          <w:color w:val="000000"/>
          <w:sz w:val="28"/>
        </w:rPr>
        <w:t>
      4.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
    <w:bookmarkStart w:name="z17" w:id="12"/>
    <w:p>
      <w:pPr>
        <w:spacing w:after="0"/>
        <w:ind w:left="0"/>
        <w:jc w:val="both"/>
      </w:pPr>
      <w:r>
        <w:rPr>
          <w:rFonts w:ascii="Times New Roman"/>
          <w:b w:val="false"/>
          <w:i w:val="false"/>
          <w:color w:val="000000"/>
          <w:sz w:val="28"/>
        </w:rPr>
        <w:t xml:space="preserve">
      5. Мемлекеттік қызметті көрсету нәтижесі – субсидияны аудару туралы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p>
    <w:bookmarkEnd w:id="12"/>
    <w:bookmarkStart w:name="z18" w:id="13"/>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көрсетілетін қызметті алушылардың;</w:t>
      </w:r>
    </w:p>
    <w:bookmarkEnd w:id="13"/>
    <w:bookmarkStart w:name="z19" w:id="14"/>
    <w:p>
      <w:pPr>
        <w:spacing w:after="0"/>
        <w:ind w:left="0"/>
        <w:jc w:val="both"/>
      </w:pPr>
      <w:r>
        <w:rPr>
          <w:rFonts w:ascii="Times New Roman"/>
          <w:b w:val="false"/>
          <w:i w:val="false"/>
          <w:color w:val="000000"/>
          <w:sz w:val="28"/>
        </w:rPr>
        <w:t>
      2) ағымдағы жылы және өткен жылдың 4 (төртінші) тоқсанында көрсетілетін қызметті алушыларға өткізілген тыңайтқыштардың (органикалықтарды қоспағанда) құнын арзандату үшін отандық тыңайтқыш өндірушілердің шоттарына аударылады.</w:t>
      </w:r>
    </w:p>
    <w:bookmarkEnd w:id="14"/>
    <w:bookmarkStart w:name="z20"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5"/>
    <w:bookmarkStart w:name="z21" w:id="16"/>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bookmarkEnd w:id="16"/>
    <w:bookmarkStart w:name="z22"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7"/>
    <w:bookmarkStart w:name="z23" w:id="18"/>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 бойынша сатып алынған тыңайтқыштар үшін субсидия алуға арналған өтінімді немесе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ұсынуы болып табылады.</w:t>
      </w:r>
    </w:p>
    <w:bookmarkEnd w:id="18"/>
    <w:bookmarkStart w:name="z24" w:id="19"/>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9"/>
    <w:bookmarkStart w:name="z25" w:id="20"/>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алушының өтінімді (өтпелі өтінімді) тіркеген сәттен бастап 1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көрсетілетін қызметті алушының "жеке кабинетінде" қолжетімді болады.</w:t>
      </w:r>
    </w:p>
    <w:bookmarkEnd w:id="20"/>
    <w:bookmarkStart w:name="z26" w:id="21"/>
    <w:p>
      <w:pPr>
        <w:spacing w:after="0"/>
        <w:ind w:left="0"/>
        <w:jc w:val="both"/>
      </w:pPr>
      <w:r>
        <w:rPr>
          <w:rFonts w:ascii="Times New Roman"/>
          <w:b w:val="false"/>
          <w:i w:val="false"/>
          <w:color w:val="000000"/>
          <w:sz w:val="28"/>
        </w:rPr>
        <w:t>
      Бұл ретте өтпелі өтінімді қабылдау туралы хабарлама тыңайтқыштарды өндірушінің "жеке кабинетінде" қолжетімді болады.</w:t>
      </w:r>
    </w:p>
    <w:bookmarkEnd w:id="21"/>
    <w:bookmarkStart w:name="z27" w:id="22"/>
    <w:p>
      <w:pPr>
        <w:spacing w:after="0"/>
        <w:ind w:left="0"/>
        <w:jc w:val="both"/>
      </w:pPr>
      <w:r>
        <w:rPr>
          <w:rFonts w:ascii="Times New Roman"/>
          <w:b w:val="false"/>
          <w:i w:val="false"/>
          <w:color w:val="000000"/>
          <w:sz w:val="28"/>
        </w:rPr>
        <w:t>
      Нәтижесі – өтінімнің (өтпелі өтінімнің) қабылданғанын растау;</w:t>
      </w:r>
    </w:p>
    <w:bookmarkEnd w:id="22"/>
    <w:bookmarkStart w:name="z28" w:id="23"/>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2 (екі) жұмыс күні ішінде:</w:t>
      </w:r>
    </w:p>
    <w:bookmarkEnd w:id="23"/>
    <w:bookmarkStart w:name="z29" w:id="24"/>
    <w:p>
      <w:pPr>
        <w:spacing w:after="0"/>
        <w:ind w:left="0"/>
        <w:jc w:val="both"/>
      </w:pPr>
      <w:r>
        <w:rPr>
          <w:rFonts w:ascii="Times New Roman"/>
          <w:b w:val="false"/>
          <w:i w:val="false"/>
          <w:color w:val="000000"/>
          <w:sz w:val="28"/>
        </w:rPr>
        <w:t>
      өтінімді қабылдағанын растағаннан кейін;</w:t>
      </w:r>
    </w:p>
    <w:bookmarkEnd w:id="24"/>
    <w:bookmarkStart w:name="z30" w:id="25"/>
    <w:p>
      <w:pPr>
        <w:spacing w:after="0"/>
        <w:ind w:left="0"/>
        <w:jc w:val="both"/>
      </w:pPr>
      <w:r>
        <w:rPr>
          <w:rFonts w:ascii="Times New Roman"/>
          <w:b w:val="false"/>
          <w:i w:val="false"/>
          <w:color w:val="000000"/>
          <w:sz w:val="28"/>
        </w:rPr>
        <w:t xml:space="preserve">
      тыңайтқыштарды өндіруші нақты өткізілген тыңайтқыштар бойынша мәліметтерді тізілімге енгізгеннен кейін қалыптастырады және көрсетілетін қызметті алушыға субсидияны аудару туралы хабарламаны жолдайды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w:t>
      </w:r>
    </w:p>
    <w:bookmarkEnd w:id="25"/>
    <w:bookmarkStart w:name="z31" w:id="26"/>
    <w:p>
      <w:pPr>
        <w:spacing w:after="0"/>
        <w:ind w:left="0"/>
        <w:jc w:val="both"/>
      </w:pPr>
      <w:r>
        <w:rPr>
          <w:rFonts w:ascii="Times New Roman"/>
          <w:b w:val="false"/>
          <w:i w:val="false"/>
          <w:color w:val="000000"/>
          <w:sz w:val="28"/>
        </w:rPr>
        <w:t xml:space="preserve">
      Нәтижесі – субсидияны аудару туралы хабарламаны жолдау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26"/>
    <w:bookmarkStart w:name="z32" w:id="27"/>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27"/>
    <w:bookmarkStart w:name="z33" w:id="28"/>
    <w:p>
      <w:pPr>
        <w:spacing w:after="0"/>
        <w:ind w:left="0"/>
        <w:jc w:val="both"/>
      </w:pPr>
      <w:r>
        <w:rPr>
          <w:rFonts w:ascii="Times New Roman"/>
          <w:b w:val="false"/>
          <w:i w:val="false"/>
          <w:color w:val="000000"/>
          <w:sz w:val="28"/>
        </w:rPr>
        <w:t>
      Нәтижесі – субсидия төлеуді жүзеге асыру.</w:t>
      </w:r>
    </w:p>
    <w:bookmarkEnd w:id="28"/>
    <w:bookmarkStart w:name="z34" w:id="2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5" w:id="3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bookmarkStart w:name="z36" w:id="3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1"/>
    <w:bookmarkStart w:name="z37" w:id="32"/>
    <w:p>
      <w:pPr>
        <w:spacing w:after="0"/>
        <w:ind w:left="0"/>
        <w:jc w:val="both"/>
      </w:pPr>
      <w:r>
        <w:rPr>
          <w:rFonts w:ascii="Times New Roman"/>
          <w:b w:val="false"/>
          <w:i w:val="false"/>
          <w:color w:val="000000"/>
          <w:sz w:val="28"/>
        </w:rPr>
        <w:t xml:space="preserve">
      2) көрсетілетін қызметті берушінің агроөнеркәсіп кешенін қаржыландыру бөлімі. </w:t>
      </w:r>
    </w:p>
    <w:bookmarkEnd w:id="32"/>
    <w:bookmarkStart w:name="z38" w:id="33"/>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3"/>
    <w:bookmarkStart w:name="z39"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0" w:id="35"/>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5"/>
    <w:bookmarkStart w:name="z41" w:id="3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w:t>
      </w:r>
    </w:p>
    <w:bookmarkEnd w:id="36"/>
    <w:bookmarkStart w:name="z42" w:id="3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7"/>
    <w:bookmarkStart w:name="z43" w:id="38"/>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38"/>
    <w:bookmarkStart w:name="z44" w:id="39"/>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9"/>
    <w:bookmarkStart w:name="z45" w:id="40"/>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40"/>
    <w:bookmarkStart w:name="z46" w:id="41"/>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41"/>
    <w:bookmarkStart w:name="z47" w:id="42"/>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42"/>
    <w:bookmarkStart w:name="z48" w:id="43"/>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43"/>
    <w:bookmarkStart w:name="z49" w:id="44"/>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44"/>
    <w:bookmarkStart w:name="z50" w:id="45"/>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5"/>
    <w:bookmarkStart w:name="z51" w:id="46"/>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6"/>
    <w:bookmarkStart w:name="z52" w:id="47"/>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7"/>
    <w:bookmarkStart w:name="z53" w:id="4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8"/>
    <w:bookmarkStart w:name="z54" w:id="49"/>
    <w:p>
      <w:pPr>
        <w:spacing w:after="0"/>
        <w:ind w:left="0"/>
        <w:jc w:val="both"/>
      </w:pPr>
      <w:r>
        <w:rPr>
          <w:rFonts w:ascii="Times New Roman"/>
          <w:b w:val="false"/>
          <w:i w:val="false"/>
          <w:color w:val="000000"/>
          <w:sz w:val="28"/>
        </w:rPr>
        <w:t xml:space="preserve">
      12. Мемлекеттік көрсетілетін қызметті көрсетудің, оның ішінде электрондық нысанда көрсетілетін қызметтің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56" w:id="5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қызметін көрсетудің бизнес-процестерінің анықтамалығы</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Шартты белгілер:</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61" w:id="54"/>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4"/>
    <w:bookmarkStart w:name="z62" w:id="55"/>
    <w:p>
      <w:pPr>
        <w:spacing w:after="0"/>
        <w:ind w:left="0"/>
        <w:jc w:val="left"/>
      </w:pPr>
    </w:p>
    <w:bookmarkEnd w:id="55"/>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p>
    <w:bookmarkStart w:name="z63" w:id="56"/>
    <w:p>
      <w:pPr>
        <w:spacing w:after="0"/>
        <w:ind w:left="0"/>
        <w:jc w:val="both"/>
      </w:pPr>
      <w:r>
        <w:rPr>
          <w:rFonts w:ascii="Times New Roman"/>
          <w:b w:val="false"/>
          <w:i w:val="false"/>
          <w:color w:val="000000"/>
          <w:sz w:val="28"/>
        </w:rPr>
        <w:t>
      Шартты белгілер:</w:t>
      </w:r>
    </w:p>
    <w:bookmarkEnd w:id="56"/>
    <w:bookmarkStart w:name="z64" w:id="57"/>
    <w:p>
      <w:pPr>
        <w:spacing w:after="0"/>
        <w:ind w:left="0"/>
        <w:jc w:val="left"/>
      </w:pPr>
    </w:p>
    <w:bookmarkEnd w:id="57"/>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