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897e0" w14:textId="29897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Шемонаиха ауданы Октябрьское ауылдық округі Луговое ауылының көшесін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Шемонаиха ауданы Октябрьское ауылдық округі әкімінің 2019 жылғы 24 сәуірдегі № 03 шешімі. Шығыс Қазақстан облысының Әділет департаментінде 2019 жылғы 25 сәуірде № 5885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1993 жылғы 08 желтоқсандағы "Қазақстан Республикасының әкiмшiлiк-аумақтық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35-бабы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Октябрьское ауылдық округі тұрғындарының пікірін және Шығыс Қазақстан облыстық ономастикалық комиссиясының 2018 жылғы 29 қарашадағы қорытындысын ескере отырып, Октябрьское ауылдық округінің әкімі ШЕШТІ: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Шығыс Қазақстан облысы Шемонаиха ауданы Октябрьское ауылдық округі Луговое ауылының келесідей көшесі: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Октябрьская көшесі Жастар көшесі болып қайта аталсын;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орындалуын бақылауды өзіме қалдырамын.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Октябрьское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Драчев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