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687e" w14:textId="9476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бойынша мектепке дейінгі білім беру ұйымдары тәрбиеленушілерінің жекелеген санаттарын тегін тамақтандыруды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2019 жылғы 11 желтоқсандағы № 369 қаулысы. Шығыс Қазақстан облысының Әділет департаментінде 2019 жылғы 19 желтоқсанда № 6411 болып тіркелді. Ескерту. Күші жойылды - Шығыс Қазақстан облысы Шемонаиха ауданы әкімдігінің 2021 жылғы 23 ақпандағы № 48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Шемонаиха ауданы әкімдігінің 23.02.2021 № </w:t>
      </w:r>
      <w:r>
        <w:rPr>
          <w:rFonts w:ascii="Times New Roman"/>
          <w:b w:val="false"/>
          <w:i w:val="false"/>
          <w:color w:val="ff0000"/>
          <w:sz w:val="28"/>
        </w:rPr>
        <w:t>48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04 желтоқсандағы Бюджет кодексінің </w:t>
      </w:r>
      <w:r>
        <w:rPr>
          <w:rFonts w:ascii="Times New Roman"/>
          <w:b w:val="false"/>
          <w:i w:val="false"/>
          <w:color w:val="000000"/>
          <w:sz w:val="28"/>
        </w:rPr>
        <w:t>56-бабы</w:t>
      </w:r>
      <w:r>
        <w:rPr>
          <w:rFonts w:ascii="Times New Roman"/>
          <w:b w:val="false"/>
          <w:i w:val="false"/>
          <w:color w:val="000000"/>
          <w:sz w:val="28"/>
        </w:rPr>
        <w:t xml:space="preserve"> 1-тармағының 3) тармақшасына, Қазақстан Республикасының 2007 жылғы 27 шілдедегі "Білім туралы" Заңының 6-бабы </w:t>
      </w:r>
      <w:r>
        <w:rPr>
          <w:rFonts w:ascii="Times New Roman"/>
          <w:b w:val="false"/>
          <w:i w:val="false"/>
          <w:color w:val="000000"/>
          <w:sz w:val="28"/>
        </w:rPr>
        <w:t>4-тармағының</w:t>
      </w:r>
      <w:r>
        <w:rPr>
          <w:rFonts w:ascii="Times New Roman"/>
          <w:b w:val="false"/>
          <w:i w:val="false"/>
          <w:color w:val="000000"/>
          <w:sz w:val="28"/>
        </w:rPr>
        <w:t xml:space="preserve"> 14) тармақшасына, Қазақстан Республикасы Үкіметінің 2012 жылғы 12 наурыздағы № 320 "Әлеуметтік көмек көрсетілетін азаматтарға әлеуметтік көмектің мөлшерін, көздерін, түрлерін және оны беру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Шемонаиха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Мектепке дейінгі білім беру ұйымдары тәрбиеленушілерінің келесі санаттарын тегін тамақтандыру ұйымдастырылсын: </w:t>
      </w:r>
    </w:p>
    <w:bookmarkEnd w:id="2"/>
    <w:bookmarkStart w:name="z9" w:id="3"/>
    <w:p>
      <w:pPr>
        <w:spacing w:after="0"/>
        <w:ind w:left="0"/>
        <w:jc w:val="both"/>
      </w:pPr>
      <w:r>
        <w:rPr>
          <w:rFonts w:ascii="Times New Roman"/>
          <w:b w:val="false"/>
          <w:i w:val="false"/>
          <w:color w:val="000000"/>
          <w:sz w:val="28"/>
        </w:rPr>
        <w:t>
      1) жетім балалар мен ата-анасының қамқорлығынсыз қалған балаларға;</w:t>
      </w:r>
    </w:p>
    <w:bookmarkEnd w:id="3"/>
    <w:bookmarkStart w:name="z10" w:id="4"/>
    <w:p>
      <w:pPr>
        <w:spacing w:after="0"/>
        <w:ind w:left="0"/>
        <w:jc w:val="both"/>
      </w:pPr>
      <w:r>
        <w:rPr>
          <w:rFonts w:ascii="Times New Roman"/>
          <w:b w:val="false"/>
          <w:i w:val="false"/>
          <w:color w:val="000000"/>
          <w:sz w:val="28"/>
        </w:rPr>
        <w:t xml:space="preserve">
      2) даму мүмкіндіктері шектеулі балаларға, мүгедек балаларға; </w:t>
      </w:r>
    </w:p>
    <w:bookmarkEnd w:id="4"/>
    <w:bookmarkStart w:name="z11" w:id="5"/>
    <w:p>
      <w:pPr>
        <w:spacing w:after="0"/>
        <w:ind w:left="0"/>
        <w:jc w:val="both"/>
      </w:pPr>
      <w:r>
        <w:rPr>
          <w:rFonts w:ascii="Times New Roman"/>
          <w:b w:val="false"/>
          <w:i w:val="false"/>
          <w:color w:val="000000"/>
          <w:sz w:val="28"/>
        </w:rPr>
        <w:t>
      3) көп балалы отбасылардың балаларына;</w:t>
      </w:r>
    </w:p>
    <w:bookmarkEnd w:id="5"/>
    <w:bookmarkStart w:name="z12" w:id="6"/>
    <w:p>
      <w:pPr>
        <w:spacing w:after="0"/>
        <w:ind w:left="0"/>
        <w:jc w:val="both"/>
      </w:pPr>
      <w:r>
        <w:rPr>
          <w:rFonts w:ascii="Times New Roman"/>
          <w:b w:val="false"/>
          <w:i w:val="false"/>
          <w:color w:val="000000"/>
          <w:sz w:val="28"/>
        </w:rPr>
        <w:t xml:space="preserve">
      4)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балаларға. </w:t>
      </w:r>
    </w:p>
    <w:bookmarkEnd w:id="6"/>
    <w:bookmarkStart w:name="z13" w:id="7"/>
    <w:p>
      <w:pPr>
        <w:spacing w:after="0"/>
        <w:ind w:left="0"/>
        <w:jc w:val="both"/>
      </w:pPr>
      <w:r>
        <w:rPr>
          <w:rFonts w:ascii="Times New Roman"/>
          <w:b w:val="false"/>
          <w:i w:val="false"/>
          <w:color w:val="000000"/>
          <w:sz w:val="28"/>
        </w:rPr>
        <w:t>
      2. Тегін тамақтандыру мектепке дейінгі білім беру ұйымдарының тәрбиеленушілеріне мынадай растайтын құжаттарды ұсынған кезде ұйымдастырылады:</w:t>
      </w:r>
    </w:p>
    <w:bookmarkEnd w:id="7"/>
    <w:bookmarkStart w:name="z14" w:id="8"/>
    <w:p>
      <w:pPr>
        <w:spacing w:after="0"/>
        <w:ind w:left="0"/>
        <w:jc w:val="both"/>
      </w:pPr>
      <w:r>
        <w:rPr>
          <w:rFonts w:ascii="Times New Roman"/>
          <w:b w:val="false"/>
          <w:i w:val="false"/>
          <w:color w:val="000000"/>
          <w:sz w:val="28"/>
        </w:rPr>
        <w:t xml:space="preserve">
      1) ата-анасының немесе оларды алмастыратын тұлғалардың еркін нысандағы жазбаша өтініші; </w:t>
      </w:r>
    </w:p>
    <w:bookmarkEnd w:id="8"/>
    <w:bookmarkStart w:name="z15" w:id="9"/>
    <w:p>
      <w:pPr>
        <w:spacing w:after="0"/>
        <w:ind w:left="0"/>
        <w:jc w:val="both"/>
      </w:pPr>
      <w:r>
        <w:rPr>
          <w:rFonts w:ascii="Times New Roman"/>
          <w:b w:val="false"/>
          <w:i w:val="false"/>
          <w:color w:val="000000"/>
          <w:sz w:val="28"/>
        </w:rPr>
        <w:t>
      2) жетім балалар мен ата – анасының қамқорлығынсыз қалған, отбасыларда тәрбиеленетін балалар үшін қамқорлықты (қорғаншылықты) және патронаттық тәрбиені бекіту туралы анықтаманың көшірмесі;</w:t>
      </w:r>
    </w:p>
    <w:bookmarkEnd w:id="9"/>
    <w:bookmarkStart w:name="z16" w:id="10"/>
    <w:p>
      <w:pPr>
        <w:spacing w:after="0"/>
        <w:ind w:left="0"/>
        <w:jc w:val="both"/>
      </w:pPr>
      <w:r>
        <w:rPr>
          <w:rFonts w:ascii="Times New Roman"/>
          <w:b w:val="false"/>
          <w:i w:val="false"/>
          <w:color w:val="000000"/>
          <w:sz w:val="28"/>
        </w:rPr>
        <w:t xml:space="preserve">
      3) мүгедек балаларға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 </w:t>
      </w:r>
    </w:p>
    <w:bookmarkEnd w:id="10"/>
    <w:bookmarkStart w:name="z17" w:id="11"/>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bookmarkEnd w:id="11"/>
    <w:bookmarkStart w:name="z18" w:id="12"/>
    <w:p>
      <w:pPr>
        <w:spacing w:after="0"/>
        <w:ind w:left="0"/>
        <w:jc w:val="both"/>
      </w:pPr>
      <w:r>
        <w:rPr>
          <w:rFonts w:ascii="Times New Roman"/>
          <w:b w:val="false"/>
          <w:i w:val="false"/>
          <w:color w:val="000000"/>
          <w:sz w:val="28"/>
        </w:rPr>
        <w:t>
      5) (мемлекеттік) атаулы әлеуметтік көмек алуға құқығы бар отбасылардан шыққан балалар үшін өтініш берушінің (отбасының) "Шемонаиха ауданының жұмыспен қамту және әлеуметтік бағдарламалар бөлімі" мемлекеттік мекемесі ұсынатын мемлекеттік атаулы әлеуметтік көмекті алушыларға жататынын растайтын анықтама;</w:t>
      </w:r>
    </w:p>
    <w:bookmarkEnd w:id="12"/>
    <w:bookmarkStart w:name="z19" w:id="13"/>
    <w:p>
      <w:pPr>
        <w:spacing w:after="0"/>
        <w:ind w:left="0"/>
        <w:jc w:val="both"/>
      </w:pPr>
      <w:r>
        <w:rPr>
          <w:rFonts w:ascii="Times New Roman"/>
          <w:b w:val="false"/>
          <w:i w:val="false"/>
          <w:color w:val="000000"/>
          <w:sz w:val="28"/>
        </w:rPr>
        <w:t xml:space="preserve">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отбасылардан шыққан балалар үшін мемлекеттік мектепке дейінгі білім беру ұйымдарында тәрбиелену кезеңінде тегін тамақтану құқығы жыл сайын осы қаулының </w:t>
      </w:r>
      <w:r>
        <w:rPr>
          <w:rFonts w:ascii="Times New Roman"/>
          <w:b w:val="false"/>
          <w:i w:val="false"/>
          <w:color w:val="000000"/>
          <w:sz w:val="28"/>
        </w:rPr>
        <w:t>2-тармағының</w:t>
      </w:r>
      <w:r>
        <w:rPr>
          <w:rFonts w:ascii="Times New Roman"/>
          <w:b w:val="false"/>
          <w:i w:val="false"/>
          <w:color w:val="000000"/>
          <w:sz w:val="28"/>
        </w:rPr>
        <w:t xml:space="preserve"> 5) және 6) тармақшаларына сәйкес құжаттарды мектепке дейінгі білім беру ұйымдарына ұсыну арқылы расталуы тиіс.</w:t>
      </w:r>
    </w:p>
    <w:bookmarkEnd w:id="13"/>
    <w:bookmarkStart w:name="z20" w:id="14"/>
    <w:p>
      <w:pPr>
        <w:spacing w:after="0"/>
        <w:ind w:left="0"/>
        <w:jc w:val="both"/>
      </w:pPr>
      <w:r>
        <w:rPr>
          <w:rFonts w:ascii="Times New Roman"/>
          <w:b w:val="false"/>
          <w:i w:val="false"/>
          <w:color w:val="000000"/>
          <w:sz w:val="28"/>
        </w:rPr>
        <w:t>
      Ауданның мектепке дейінгі білім беру ұйымдарында тегін тамақтандыруды ұйымдастыруды қаржыландыру шығындары, тиісті қаржы жылына арналған жергілікті бюджет есебінен жүргізіледі.</w:t>
      </w:r>
    </w:p>
    <w:bookmarkEnd w:id="14"/>
    <w:bookmarkStart w:name="z21" w:id="15"/>
    <w:p>
      <w:pPr>
        <w:spacing w:after="0"/>
        <w:ind w:left="0"/>
        <w:jc w:val="both"/>
      </w:pPr>
      <w:r>
        <w:rPr>
          <w:rFonts w:ascii="Times New Roman"/>
          <w:b w:val="false"/>
          <w:i w:val="false"/>
          <w:color w:val="000000"/>
          <w:sz w:val="28"/>
        </w:rPr>
        <w:t>
      3. "Шемонаиха ауданының білім беру бөлімі" мемлекеттік мекемесі Қазақстан Республикасының заңнамасында белгіленген тәртіппен:</w:t>
      </w:r>
    </w:p>
    <w:bookmarkEnd w:id="15"/>
    <w:bookmarkStart w:name="z22" w:id="1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6"/>
    <w:bookmarkStart w:name="z23" w:id="17"/>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Шемонаиха ауданы аумағында таратылатын мерзімді баспа басылымдарына ресми жариялауға жолданылуын;</w:t>
      </w:r>
    </w:p>
    <w:bookmarkEnd w:id="17"/>
    <w:bookmarkStart w:name="z24" w:id="18"/>
    <w:p>
      <w:pPr>
        <w:spacing w:after="0"/>
        <w:ind w:left="0"/>
        <w:jc w:val="both"/>
      </w:pPr>
      <w:r>
        <w:rPr>
          <w:rFonts w:ascii="Times New Roman"/>
          <w:b w:val="false"/>
          <w:i w:val="false"/>
          <w:color w:val="000000"/>
          <w:sz w:val="28"/>
        </w:rPr>
        <w:t>
      3) ресми жарияланғанынан кейін осы қаулының Шемонаиха ауданы әкімінің интернет-ресурсында орналастырылуын қамтамасыз етсін.</w:t>
      </w:r>
    </w:p>
    <w:bookmarkEnd w:id="18"/>
    <w:bookmarkStart w:name="z25" w:id="19"/>
    <w:p>
      <w:pPr>
        <w:spacing w:after="0"/>
        <w:ind w:left="0"/>
        <w:jc w:val="both"/>
      </w:pPr>
      <w:r>
        <w:rPr>
          <w:rFonts w:ascii="Times New Roman"/>
          <w:b w:val="false"/>
          <w:i w:val="false"/>
          <w:color w:val="000000"/>
          <w:sz w:val="28"/>
        </w:rPr>
        <w:t>
      4. Осы қаулының орындалуын бақылау жасау аудан әкімінің орынбасары В. В. Лисинаға жүктелсін.</w:t>
      </w:r>
    </w:p>
    <w:bookmarkEnd w:id="19"/>
    <w:bookmarkStart w:name="z26" w:id="20"/>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 және мектепке дейінгі білім беру ұйымдарына 2019 жылғы 01 қыркүйектен бастап баратын тәрбиеленушілерге қолданылады.</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