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2737" w14:textId="5722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жерлерді аймақтарға бөлу жобасын (схемасын) және жер учаскелері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18 қазандағы № 45/7-VІ шешімі. Шығыс Қазақстан облысының Әділет департаментінде 2019 жылғы 25 қазанда № 6220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ауданының жерлерін аймақтарға бөлу жобасы (схемасы)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Шемонаиха ауданы бойынша жер учаскелері үшін төлемақының базалық мөлшерлермелеріне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мәслихатының кейбір шешімдерінің күші жойылды деп танылсын.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45/7-VI шешіміне 1-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ауданының жерлерін аймақтарға бөлу жобасы (схемасы)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45/7-VI шешіміне 2-қосымша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жер учаскелері үшін төлемақының базалық мөлшерлемелеріне түзету коэффициенттері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4"/>
        <w:gridCol w:w="8116"/>
        <w:gridCol w:w="2370"/>
      </w:tblGrid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аймақ №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кадастрлық кварталдардың нөмірі мен атауы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мөлшерлермелеріне түзету коэффициенті</w:t>
            </w:r>
          </w:p>
        </w:tc>
      </w:tr>
      <w:tr>
        <w:trPr>
          <w:trHeight w:val="30" w:hRule="atLeast"/>
        </w:trPr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05-080-003 бұрынғы Ленин атындағы колхоз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05-080-005 бұрынғы "ХХ съезд КПСС" атындағы колхоз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05-080-022 бұрынғы "Шемонаихинское" АШӨ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05-080-010 бұрынғы "Родина" колхозы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05-080-034 бұрынғы "Михайловское" АҚ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05-080-020 бұрынғы "Белокаменское" АШӨ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05-080-007 бүрынғы "Аврора" колхозы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05-080-012 бұрынғы Свердлов атындағы колхоз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05-080-014 бұрынғы Киров атындағы колхоз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05-080-036 бұрынғы "Краснопартизанское" 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05-080-025 бұрынғы "Верх-Уба" АҚ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05-080-017 бұрынғы 1 Май атындағы колхоз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05-080-031 бұрынғы "Убинское" АҚ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05-080-027 бұрынғы "Большереченский" подхозы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45/7-VI шешіміне 3-қосымша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үй жанындағы жер учаскелері үшін төлемақының базалық мөлшерлемелеріне түзету коэффициенттері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3481"/>
        <w:gridCol w:w="4726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аймақ №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жататын елді мекендердің атауы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төлемінің базалық мөлшерлермелеріне түзету коэффициенті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ауылы </w:t>
            </w:r>
          </w:p>
        </w:tc>
        <w:tc>
          <w:tcPr>
            <w:tcW w:w="4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Камышинка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4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</w:t>
            </w:r>
          </w:p>
        </w:tc>
        <w:tc>
          <w:tcPr>
            <w:tcW w:w="4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</w:tc>
        <w:tc>
          <w:tcPr>
            <w:tcW w:w="4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Горкуново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Убинка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Шапорево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</w:tc>
        <w:tc>
          <w:tcPr>
            <w:tcW w:w="4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</w:t>
            </w:r>
          </w:p>
        </w:tc>
        <w:tc>
          <w:tcPr>
            <w:tcW w:w="4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елді мекендердің (үй жанындағы жер учаскелерін  қоспағанда) жер учаскелері үшін төлемақының базалық мөлшерлемелеріне түзету коэффициенттері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9"/>
        <w:gridCol w:w="3316"/>
        <w:gridCol w:w="5085"/>
      </w:tblGrid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аймақ №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жататын елді мекендердің атауы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төлемінің базалық мөлшерлермелеріне түзету коэффициенті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Убинка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Шапорево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45/7-VI шешіміне 4-қосымша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аудандық мәслихатының күші жойылған кейбір шешімдерінің тізбесі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аудандық мәслихатының 2006 жылғы 14 ақпандағы № 23/7-III "Шемонаиха ауданы бойынша жер учаскелері төлемінің базалық мөлшерлемелеріне түзету коэффициенттерін бекіту туралы" шешімі (нормативтік құқықтық актілерді мемлекеттік тіркеу тізілімінде № 5-19-25 тіркелген, "ЛЗ Сегодня" газетінің 2006 жылғы 17 наурыздағы № 17 санында жарияланған);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Шемонаиха аудандық мәслихатының 2010 жылғы 16 сәуірдегі № 28/6-IV "Шемонаиха ауданы бойынша жер учаскелері төлемінің базалық мөлшерлемелеріне түзету коэффициенттерін бекіту туралы" 2006 жылғы 14 ақпандағы № 23/7-III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5-19-118 тіркелген, "ЛЗ Сегодня" газетінің 2010 жылғы 21 мамырдағы № 22 санында жарияланған);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Шемонаиха аудандық мәслихатының 2012 жылғы 21 желтоқсандағы № 8/8-V "Шемонаиха ауданы бойынша жер учаскелері төлемінің базалық мөлшерлемелеріне түзету коэффициенттерін бекіту туралы" 2006 жылғы 14 ақпандағы № 23/7-III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2833 тіркелген, "Уба-Информ" газетінің 2013 жылғы 1 ақпандағы № 5 санында жарияланған);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Шемонаиха аудандық мәслихатының 2014 жылғы 23 желтоқсандағы № 24/6-V "Шемонаиха ауданы бойынша жер учаскелері төлемінің базалық мөлшерлемелеріне түзету коэффициенттерін бекіту туралы" 2006 жылғы 14 ақпандағы № 23/7-III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3632 тіркелген, "Уба-Информ" газетінің 2015 жылғы 28 қаңтардағы № 4 санында жарияланған);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Шемонаиха аудандық мәслихатының 2015 жылғы 7 желтоқсандағы № 34/3-V "Шемонаиха ауданы бойынша жер учаскелері төлемінің базалық мөлшерлемелеріне түзету коэффициенттерін бекіту туралы" 2006 жылғы 14 ақпандағы № 23/7-III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4320 тіркелген, 2016 жылғы 21 қаңтарда "Әділет" ақпараттық-құқықтық жүйесінде, "ЛЗ Сегодня" газетінің 2016 жылғы 27 қаңтардағы № 4 санында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