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a006" w14:textId="effa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Шемонаиха аудандық мәслихатының 2018 жылғы 29 желтоқсандағы № 33/2-VI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20 наурыздағы № 37/2-VІ шешімі. Шығыс Қазақстан облысының Әділет департаментінде 2019 жылғы 28 наурызда № 5806 болып тіркелді. Күші жойылды - Шығыс Қазақстан облысы Шемонаиха аудандық мәслихатының 2020 жылғы 13 қаңтардағы № 49/2-VI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"2019-2021 жылдарға арналған Шемонаиха ауданының бюджеті туралы" Шемонаиха аудандық мәслихатының 2018 жылғы 24 желтоқсандағы № 32/2-VI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Шемонаиха аудандық мәслихатының 2019 жылғы 1 наурыздағы № 36/5-VI (нормативтік құқықтық актілерді мемлекеттік тіркеу тізілімінде 5760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Шемонаиха аудандық мәслихатының 2018 жылғы 29 желтоқсандағы № 33/2-VI (нормативтік құқықтық актілерді мемлекеттік тіркеу тізілімінде № 5-19-203 болып тіркелген, 2019 жылғы 22 қаңтарда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441 737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–152 876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288 861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466 569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-24 832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24 832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24 832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48 010 мың теңге, оның ішінде: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22 260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25 750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51 397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- 3 387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3 387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3 387 мың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Шемонаиха ауданы Усть-Таловка кентінің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126 489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23 826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102 663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131 546,5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- 5 057,5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5 057,5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5 057,5 мың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Шемонаиха ауданы Вавилон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33 232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16 498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16 734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36 136,5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- 2 904,5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2 904,5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2 904,5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–36 185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8 032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–28 153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38 056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- 1 871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1 871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1 871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2019-2021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–40 755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30 795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41 677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- 922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2019-2021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37 374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16 278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21 096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–42 799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- 5 425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5 425 мың теңге, оның ішінде: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5 425 мың теңге.";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1-қосымша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Шемонаиха қаласының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4- қосымша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Первомайский кентінің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қаланың) бюджетінен түсетін трансферттер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8- қосымша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Усть-Таловка кентінің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131546,5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Вавилон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53"/>
        <w:gridCol w:w="1176"/>
        <w:gridCol w:w="3682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да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Верх-Уба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53"/>
        <w:gridCol w:w="1176"/>
        <w:gridCol w:w="3682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Выдриха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212"/>
        <w:gridCol w:w="1209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Зевакино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53"/>
        <w:gridCol w:w="1176"/>
        <w:gridCol w:w="3682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түсетін трансферттер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