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b8da9" w14:textId="94b8d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орындарының квоталарын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ауданы әкімдігінің 2019 жылғы 27 ақпандағы № 55 қаулысы. Шығыс Қазақстан облысының Әділет департаментінде 2019 жылғы 5 наурызда № 5744 болып тіркелді. Күші жойылды - Шығыс Қазақстан облысы Шемонаиха ауданы әкімдігінің 2020 жылғы 11 желтоқсандағы № 298 қаулысымен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Шемонаиха ауданы әкімдігінің 11.12.2020 </w:t>
      </w:r>
      <w:r>
        <w:rPr>
          <w:rFonts w:ascii="Times New Roman"/>
          <w:b w:val="false"/>
          <w:i w:val="false"/>
          <w:color w:val="ff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14) тармақшасына, Қазақстан Республикасының 2005 жылғы 13 сәуірдегі "Қазақстан Республикасында мүгедектерді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Республикасының 2016 жылғы 6 сәуірдегі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тармақшасына, Қазақстан Республикасының 2016 жылғы 06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Денсаулық сақтау және әлеуметтік даму министрінің 2016 жылғы 13 маусымдағы № 498 "Мүгедектер үшін жұмыс орындарын квоталау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14010 тіркелген) сәйкес, Шемонаиха ауданының әкімдігі ҚАУЛЫ ЕТЕДІ: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Ауыр жұмыстарды, еңбек жағдайлары зиянды, қауіпті жұмыс орындарын есептемегенде, жұмыс орындары санының екіден төрт пайызға дейінгі мөлшерінде мүгедектер үшін жұмыс орындарының квотасы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Шемонаиха ауданы әкімдігінің 2018 жылғы 18 қаңтардағы № 14 "2018 жылға арналған мүгедектер үшін жұмыс орындарына квота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5513 тіркелген, Қазақстан Республикасының нормативтік-құқықтық актілердің Эталондық бақылау банкінде 2018 жылғы 16 наурызда жарияланған) күшін жойды деп танылсын.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Шемонаиха ауданы әкімінің орынбасары В.В. Лисинаға жүктелсін.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Шемонаиха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27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 қаулысына қосымша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Мүгедектерді жұмысқа орналастыру үшін жұмыс орындарының квота мөлшері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Шығыс Қазақстан облысы Шемонаиха ауданы әкімдігінің 29.01.2020 № 26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6"/>
        <w:gridCol w:w="5784"/>
      </w:tblGrid>
      <w:tr>
        <w:trPr>
          <w:trHeight w:val="30" w:hRule="atLeast"/>
        </w:trPr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Тізімдік саны бар ұйымдар            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Квота мөлшері (%)        </w:t>
            </w:r>
          </w:p>
        </w:tc>
      </w:tr>
      <w:tr>
        <w:trPr>
          <w:trHeight w:val="30" w:hRule="atLeast"/>
        </w:trPr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елуден жүз адамға дейін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 бірден екі жүз елу адамға дейін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жүз елу бірден артық адам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