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729e" w14:textId="2187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"Шемонаиха ауданы бюджетінен қаржыландырылатын жергілікті атқарушы органдарының "Б" корпусы мемлекеттік әкімшілік қызметшілерінің қызметін бағалау әдістемесін бекіту туралы" Шемонаиха ауданы әкімдігінің 2017 жылғы 30 наурыздағы № 82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2019 жылғы 5 ақпандағы № 19 шешімі. Шығыс Қазақстан облысы Әділет департаментінің Шемонаиха аудандық Әділет басқармасында 2018 жылғы 6 ақпанда № 5-19-204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06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"Шемонаиха ауданы бюджетінен қаржыландырылатын жергілікті атқарушы органдарының "Б" корпусы мемлекеттік әкімшілік қызметшілерінің қызметін бағалау әдістемесін бекіту туралы" Шемонаиха ауданы әкімдігінің 2017 жылғы 30 наурыздағы № 82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(Құқықтық актілерді мемлекеттік тіркеу тізілімінде 2017 жылғы 28 сәуірде № 4993 тіркелген)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Шемонаиха ауданы әкiмi аппаратының басшысы Л.Е. Марченкоға жүктелсiн.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Шемонаиха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