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8456" w14:textId="a448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мектепке дейінгі білім беру ұйымдары тәрбиеленушілерінің жекелеген санаттары үшін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2019 жылғы 29 қарашадағы № 471 қаулысы. Шығыс Қазақстан облысының Әділет департаментінде 2019 жылғы 6 желтоқсанда № 6352 болып тіркелді. Күші жойылды - Абай облысы Үржар ауданы әкімдігінің 16 мамырдағы № 163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16.05.2023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Қазақстан Республикасының 2007 жылғы 27 шілдедегі "Білім туралы"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 </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шыққан балаларға, сондай-ақ мемлекеттік атаулы көмек алмайтын, жан басына шаққандағы орташа табысы ең төменгі күнкөріс деңгейінен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отбасыларында тәрбиеленетін балалар үшін қамқорлықты (қорғаншылықты)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"Үржар ауданының жұмыспен қамту, әлеуметтік бағдарламалар және азаматтық хал актілерін тіркеу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мемлекеттік мекетепке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мектепке дейінгі білім беру ұйымдарына ұсыну арқылы расталуы тиіс. </w:t>
      </w:r>
    </w:p>
    <w:bookmarkEnd w:id="12"/>
    <w:bookmarkStart w:name="z14" w:id="13"/>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3"/>
    <w:bookmarkStart w:name="z15" w:id="14"/>
    <w:p>
      <w:pPr>
        <w:spacing w:after="0"/>
        <w:ind w:left="0"/>
        <w:jc w:val="both"/>
      </w:pPr>
      <w:r>
        <w:rPr>
          <w:rFonts w:ascii="Times New Roman"/>
          <w:b w:val="false"/>
          <w:i w:val="false"/>
          <w:color w:val="000000"/>
          <w:sz w:val="28"/>
        </w:rPr>
        <w:t>
      3. "Үржар ауданының білім бөлімі" мемлекеттік мекемесі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Үржар ауданының аумағында таратылатын мерзімді баспа басылымдарына ресми жариялауға жолданылуын;</w:t>
      </w:r>
    </w:p>
    <w:bookmarkEnd w:id="16"/>
    <w:bookmarkStart w:name="z18" w:id="17"/>
    <w:p>
      <w:pPr>
        <w:spacing w:after="0"/>
        <w:ind w:left="0"/>
        <w:jc w:val="both"/>
      </w:pPr>
      <w:r>
        <w:rPr>
          <w:rFonts w:ascii="Times New Roman"/>
          <w:b w:val="false"/>
          <w:i w:val="false"/>
          <w:color w:val="000000"/>
          <w:sz w:val="28"/>
        </w:rPr>
        <w:t>
      3) ресми жарияланғаннан кейін осы қаулыны Үржар ауданы әкімінің интернет-ресурсына орналастырылуын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 бақылау аудан әкімінің орынбасары А. Сарбаеваға жүктелсін.</w:t>
      </w:r>
    </w:p>
    <w:bookmarkEnd w:id="18"/>
    <w:bookmarkStart w:name="z20" w:id="1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