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49e7" w14:textId="61d4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2019 жылғы 15 қарашадағы № 46-509/VI шешімі. Шығыс Қазақстан облысының Әділет департаментінде 2019 жылғы 29 қарашада № 6326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кейбір шешімдерінің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p>
    <w:bookmarkEnd w:id="2"/>
    <w:bookmarkStart w:name="z9"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46-509/VI шешіміне қосымша</w:t>
            </w:r>
          </w:p>
        </w:tc>
      </w:tr>
    </w:tbl>
    <w:bookmarkStart w:name="z13" w:id="4"/>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4"/>
    <w:bookmarkStart w:name="z14" w:id="5"/>
    <w:p>
      <w:pPr>
        <w:spacing w:after="0"/>
        <w:ind w:left="0"/>
        <w:jc w:val="both"/>
      </w:pPr>
      <w:r>
        <w:rPr>
          <w:rFonts w:ascii="Times New Roman"/>
          <w:b w:val="false"/>
          <w:i w:val="false"/>
          <w:color w:val="000000"/>
          <w:sz w:val="28"/>
        </w:rPr>
        <w:t xml:space="preserve">
      1. Үржар аудандық мәслихатының 2018 жылғы 5 қыркүйектегі № 31-322/VI "Шығыс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 (Нормативтік құқықтық актілерді мемлекеттік тіркеу Тізілімінде 5-18-164 нөмірімен тіркелген, 2018 жылдың 8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8 қазанында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5"/>
    <w:bookmarkStart w:name="z15" w:id="6"/>
    <w:p>
      <w:pPr>
        <w:spacing w:after="0"/>
        <w:ind w:left="0"/>
        <w:jc w:val="both"/>
      </w:pPr>
      <w:r>
        <w:rPr>
          <w:rFonts w:ascii="Times New Roman"/>
          <w:b w:val="false"/>
          <w:i w:val="false"/>
          <w:color w:val="000000"/>
          <w:sz w:val="28"/>
        </w:rPr>
        <w:t xml:space="preserve">
      1) Үржар аудандық мәслихатының 2019 жылғы 19 ақпанындағы № 38-415/VI "Үржар аудандық мәслихатының 2018 жылғы 5 қыркүйектегі № 31-322/VI "Шығыс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 шешімінің қолданылуын тоқтата тұру туралы" (Нормативтік құқықтық актілерді мемлекеттік тіркеу Тізілімінде 5740 нөмірімен тіркелген, 2019 жылдың 5 наурыздағы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7 наурызында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2) Үржар аудандық мәслихатының 2019 жылғы 16 сәуірдегі № 40-435/VI "Үржар аудандық мәслихатының 2019 жылғы 19 ақпандағы № 38-415/VI "Үржар аудандық мәслихатының 2018 жылғы 5 қыркүйектегі № 31-322/VI "Шығыс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 шешімінің қолданылуын тоқтата тұру туралы" шешімінің қолданылу мерзімін ұзарту туралы" (Нормативтік құқықтық актілерді мемлекеттік тіркеу Тізілімінде 5880 нөмірімен тіркелген, 2019 жылдың 3 мамырдағы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29 сәуірінде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2. Үржар аудандық мәслихатының 2018 жылғы 5 қыркүйегіндегі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5-18-163 нөмірімен тіркелген, 2018 жылдың 8 қазандағы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8 қазанында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8"/>
    <w:bookmarkStart w:name="z18" w:id="9"/>
    <w:p>
      <w:pPr>
        <w:spacing w:after="0"/>
        <w:ind w:left="0"/>
        <w:jc w:val="both"/>
      </w:pPr>
      <w:r>
        <w:rPr>
          <w:rFonts w:ascii="Times New Roman"/>
          <w:b w:val="false"/>
          <w:i w:val="false"/>
          <w:color w:val="000000"/>
          <w:sz w:val="28"/>
        </w:rPr>
        <w:t xml:space="preserve">
      1) Үржар аудандық мәслихатының 2019 жылғы 19 ақпанындағы № 38-416/VI "Үржар аудандық мәслихатының 2018 жылғы 5 қыркүйектегі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шешімінің қолданылуын тоқтата тұру туралы" (Нормативтік құқықтық актілерді мемлекеттік тіркеу Тізілімінде 5739 нөмірімен тіркелген, 2019 жылдың 5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7 наурызында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2) Үржар аудандық мәслихатының 2019 жылғы 16 сәуіріндегі № 40-436/VI "Үржар аудандық мәслихатының 2019 жылғы 19 ақпандағы № 38-416/VI "Үржар аудандық мәслихатының 2018 жылғы 5 қыркүйектегі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шешімінің қолданылуын тоқтата тұру туралы" шешімінің қолданылу мерзімін ұзарту туралы" (Нормативтік құқықтық актілерді мемлекеттік тіркеу Тізілімінде 5881 нөмірімен тіркелген, 2019 жылдың 3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29 сәуірінде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