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a8b9" w14:textId="038a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тоқтату және Көлденең ауылдық округі әкімінің 2019 жылғы 4 мамырдағы № 03 "Үржар ауданы Көлденең ауылдық округіне қарасты Барақпай учаскесіндегі "Сабыр", "Дәурен", "Әлібек" шаруа қожалықтарына шектеу іс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Көлденең ауылдық округі әкімінің 2019 жылғы 3 қазанда № 14 шешімі. Шығыс Қазақстан облысының Әділет департаментінде 2019 жылғы 7 қазанда № 6190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Республикасының ауыл шаруашылық министірлігі ветеринариялық бақылау және қадағалау комитетінің Үржар аудандық аумақтық инспекциясы басшысының 2019 жылғы 10 қыркүйектегі № 221 ұсынысы негізінде Көлденең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бруцеллез індетінің ошақтарын жою жөніндегі ветеринариялық іс-шаралар кешені жүргізілгеніне байланысты, Үржар ауданы Көлденең ауылдық округіне қарасты Барақпай учаскесіндегі "Сабыр", "Дәурен", "Әлібек" шаруа қожалықтарына қойылған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Көлденең ауылдық округі әкімінің 2019 жылғы 4 мамырдағы № 3 "Үржар ауданы Көлденең ауылдық округіне қарасты Барақпай учаскесіндегі "Сабыр", "Дәурен", "Әлібек" шаруа қожалықтарына шектеу іс-шараларын белгілеу туралы" (Нормативтік құқықтық актілерді мемлекеттік тіркеу тізілімінде № 5973 болып тіркелген және 2019 жылдың 6 маусымында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