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0dc5" w14:textId="2460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Көлденең ауылдық округіне қарасты Тарбағатай учаскесіндегі "Қараш" шаруа қожалығына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Көлденең ауылдық округі әкімінің 2019 жылғы 19 тамыздағы № 9 шешімі. Шығыс Қазақстан облысының Әділет департаментінде 2019 жылғы 22 тамызда № 6128 болып тіркелді. Күші жойылды - Шығыс Қазақстан облысы Үржар ауданы Көлденең ауылдық округі әкімінің 2019 жылғы 27 қыркүйектегі № 13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Көлденең ауылдық округі әкімінің 27.09.2019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35-бабының</w:t>
      </w:r>
      <w:r>
        <w:rPr>
          <w:rFonts w:ascii="Times New Roman"/>
          <w:b w:val="false"/>
          <w:i w:val="false"/>
          <w:color w:val="000000"/>
          <w:sz w:val="28"/>
        </w:rPr>
        <w:t xml:space="preserve"> 2-тармақшасына "Қазақстан Республикасының 2002 жылы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2019 жылғы 09 тамызындағы шығыс № 196 ұсыныс хаты негізінде ШЕШТІ:</w:t>
      </w:r>
    </w:p>
    <w:bookmarkEnd w:id="1"/>
    <w:bookmarkStart w:name="z8" w:id="2"/>
    <w:p>
      <w:pPr>
        <w:spacing w:after="0"/>
        <w:ind w:left="0"/>
        <w:jc w:val="both"/>
      </w:pPr>
      <w:r>
        <w:rPr>
          <w:rFonts w:ascii="Times New Roman"/>
          <w:b w:val="false"/>
          <w:i w:val="false"/>
          <w:color w:val="000000"/>
          <w:sz w:val="28"/>
        </w:rPr>
        <w:t>
      1. Көлденең ауылдық округіне қарасты Тарбағатай учаскесіндегі "Қараш" шаруа қожалығының ірі қара малдары арасында қарасан індетінің шығуына байланысты шектеу шаралары еңгізілсін.</w:t>
      </w:r>
    </w:p>
    <w:bookmarkEnd w:id="2"/>
    <w:bookmarkStart w:name="z9" w:id="3"/>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 (келісім бойынша) "Қазақстан Республикасының ауылшаруашылық министрлігі ветеринариялық бақылау және қадағалау комитетінің Үржар аудандық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эпизоотиялық ошақта ветеринариялық-санитарлық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Көлденең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электорондық түрдегі көшірмесін "Қазақстан Республикасының Заңнама және құқықтық ақпарат институты" шаруашылық құқығындағы республикалық мемлекеттік кәсіпорнына ресми жариялау және Қазақстан Ресубликасы нормативтік құқықтық актілерінің этолондық бақылау банкінде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5. Осы шешімнің орындалуына бақылауды өзіме қалдырамын.</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Истемесов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