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4e44" w14:textId="6584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19 ақпандағы № 38-416/VI "Үржар аудандық мәслихатының 2018 жылғы 05 қыркүйектегі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шешімінің қолданылуын тоқтата тұру туралы" шешімінің қолданылу мерзімін ұзарту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16 сәуірдегі № 40-436/VI шешімі. Шығыс Қазақстан облысының Әділет департаментінде 2019 жылғы 24 сәуірде № 5881 болып тіркелді. Күші жойылды - Шығыс Қазақстан облысы Үржар аудандық мәслихатының 2019 жылғы 15 қарашадағы № 46-509/VI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15.11.2019 </w:t>
      </w:r>
      <w:r>
        <w:rPr>
          <w:rFonts w:ascii="Times New Roman"/>
          <w:b w:val="false"/>
          <w:i w:val="false"/>
          <w:color w:val="ff0000"/>
          <w:sz w:val="28"/>
        </w:rPr>
        <w:t>№ 46-509/VI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45 бабы </w:t>
      </w:r>
      <w:r>
        <w:rPr>
          <w:rFonts w:ascii="Times New Roman"/>
          <w:b w:val="false"/>
          <w:i w:val="false"/>
          <w:color w:val="000000"/>
          <w:sz w:val="28"/>
        </w:rPr>
        <w:t>2 тармағына</w:t>
      </w:r>
      <w:r>
        <w:rPr>
          <w:rFonts w:ascii="Times New Roman"/>
          <w:b w:val="false"/>
          <w:i w:val="false"/>
          <w:color w:val="000000"/>
          <w:sz w:val="28"/>
        </w:rPr>
        <w:t xml:space="preserve">, 49 бабы </w:t>
      </w:r>
      <w:r>
        <w:rPr>
          <w:rFonts w:ascii="Times New Roman"/>
          <w:b w:val="false"/>
          <w:i w:val="false"/>
          <w:color w:val="000000"/>
          <w:sz w:val="28"/>
        </w:rPr>
        <w:t>1 тармағы</w:t>
      </w:r>
      <w:r>
        <w:rPr>
          <w:rFonts w:ascii="Times New Roman"/>
          <w:b w:val="false"/>
          <w:i w:val="false"/>
          <w:color w:val="000000"/>
          <w:sz w:val="28"/>
        </w:rPr>
        <w:t xml:space="preserve"> 1) және 2)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19 ақпандағы № 38-416/VI "Үржар аудандық мәслихатының 2018 жылғы 05 қыркүйектегі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шешімінің қолданылуын тоқтата тұру туралы" (Нормативтік құқықтық актілерді мемлекеттік тіркеу Тізілімінде 5739 нөмірімен тіркелген, 2019 жылғы 05 наурызындағы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2019 жылдың 04 наурызында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қолданылу мерзімі Қазақстан Республикасының заңнамалық актілеріне сәйкес келтіруіне, соның ішінде, аудандық мәслихаттың сессиясында тиісті шешім қабылдануына дейін ұзартылсын.</w:t>
      </w:r>
    </w:p>
    <w:bookmarkEnd w:id="2"/>
    <w:bookmarkStart w:name="z9" w:id="3"/>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Сәтмұхамбетов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