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5de0" w14:textId="2905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Көктал ауылдық округінің Шолпан учаскесіндегі "Ақбота"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Көктал ауылдық округі әкімінің 2019 жылғы 11 сәуірдегі № 1 шешімі. Шығыс Қазақстан облысының Әділет департаментінде 2019 жылғы 15 сәуірде № 5850 болып тіркелді. Күші жойылды - Шығыс Қазақстан облысы Үржар ауданы Көктал ауылдық округі әкімінің 2019 жылғы 30 мамырдағы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Көктал ауылдық округі әкімінің 30.05.2019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2019 жылғы 27 наурыздағы № 66 ұсынысы негізінде Көктал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Үржар ауданы Көктал ауылдық округінің Шолпан учаскесіндегі "Ақбота" шаруа қожалығында иттен құтырық ауруы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мекемесіне (келісім бойынша), "Қазақстан Республикасының ауылшаруашылық министрлігі ветеринариялық бақылау және қадағалау комитетінің Үржар аудандық аумақтық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эпизоотиялық ошақта ветеринариялық-санитариялық қолайлы жағдайға қол жеткзуге қажеті ветеринариялық-санитариялық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Көктал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электорондық түрдегі көшірмесін "Республикалық құқықтық ақпарат орталығы" шаруашылық құқығындағы республикалық мемлекеттік кәсіпорнына ресми жариялау және Қазақстан Ресубликасы нормативтік құқықтық актілерінің эталондық бақылау банкінде ресми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баспана басылымдарында ресми жариялауға жолдансын;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Көктал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