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8459" w14:textId="5d9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Алмасай ауылдық округінің Сарыөзек ауылында атауы жоқ көшелеріне атауларын беру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Алмасай ауылдық округі әкімінің 2019 жылғы 18 қазандағы № 1 шешімі. Шығыс Қазақстан облысының Әділет департаментінде 2019 жылғы 23 қазанда № 6219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2018 жылғы 28 тамыздағы қорытындысына сәйкес және халықтың пікірін ескере отырып, Алмасай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ауданы, Алмасай ауылдық округінің Сарыөзек ауылындағы атауы жоқ көшелеріне атауларын беру: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 атауы жоқ көшеге – Түсіпбаев Қасайын көшесі;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Шағиев Қанапия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көшеге – Достық көшесі.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Ұлан ауданы Алмасай ауылдық округі әкімінің аппараты" мемлекеттік мекемесі Қазақстан Республикасының заңнамасында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Ұлан ауданының аумағында таратылатын мерзімді баспа басылымдарына ресми жариялауға жіберу;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Ұлан ауданы әкімдігінің интернет-ресурсында орналастырылуын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