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209a3" w14:textId="6e209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Ұлан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2019 жылғы 26 желтоқсандағы № 330 шешімі. Шығыс Қазақстан облысының Әділет департаментінде 2020 жылғы 15 қаңтарда № 6506 болып тіркелді. Күші жойылды - Шығыс Қазақстан облысы Ұлан аудандық мәслихатының 2020 жылғы 28 желтоқсандағы № 417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аудандық мәслихатының 28.12.2020 </w:t>
      </w:r>
      <w:r>
        <w:rPr>
          <w:rFonts w:ascii="Times New Roman"/>
          <w:b w:val="false"/>
          <w:i w:val="false"/>
          <w:color w:val="ff0000"/>
          <w:sz w:val="28"/>
        </w:rPr>
        <w:t>№ 417</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2019 жылғы 13 желтоқсандағы "2020-2022 жылдарға арналған облыстық бюджет туралы" №35/389-VI (нормативтік құқықтық актілерді мемлекеттік тіркеу Тізілімінде № 6427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Ұлан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2020 – 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1"/>
    <w:p>
      <w:pPr>
        <w:spacing w:after="0"/>
        <w:ind w:left="0"/>
        <w:jc w:val="both"/>
      </w:pPr>
      <w:r>
        <w:rPr>
          <w:rFonts w:ascii="Times New Roman"/>
          <w:b w:val="false"/>
          <w:i w:val="false"/>
          <w:color w:val="000000"/>
          <w:sz w:val="28"/>
        </w:rPr>
        <w:t>
      1) кірістер –10961228,6 мың теңге, оның ішінде:</w:t>
      </w:r>
    </w:p>
    <w:p>
      <w:pPr>
        <w:spacing w:after="0"/>
        <w:ind w:left="0"/>
        <w:jc w:val="both"/>
      </w:pPr>
      <w:r>
        <w:rPr>
          <w:rFonts w:ascii="Times New Roman"/>
          <w:b w:val="false"/>
          <w:i w:val="false"/>
          <w:color w:val="000000"/>
          <w:sz w:val="28"/>
        </w:rPr>
        <w:t>
      салықтық түсімдер – 1508362,9 мың теңге;</w:t>
      </w:r>
    </w:p>
    <w:p>
      <w:pPr>
        <w:spacing w:after="0"/>
        <w:ind w:left="0"/>
        <w:jc w:val="both"/>
      </w:pPr>
      <w:r>
        <w:rPr>
          <w:rFonts w:ascii="Times New Roman"/>
          <w:b w:val="false"/>
          <w:i w:val="false"/>
          <w:color w:val="000000"/>
          <w:sz w:val="28"/>
        </w:rPr>
        <w:t>
      салықтық емес түсімдер – 9958,0 мың теңге;</w:t>
      </w:r>
    </w:p>
    <w:p>
      <w:pPr>
        <w:spacing w:after="0"/>
        <w:ind w:left="0"/>
        <w:jc w:val="both"/>
      </w:pPr>
      <w:r>
        <w:rPr>
          <w:rFonts w:ascii="Times New Roman"/>
          <w:b w:val="false"/>
          <w:i w:val="false"/>
          <w:color w:val="000000"/>
          <w:sz w:val="28"/>
        </w:rPr>
        <w:t>
      негізгі капиталды сатудан түсетін түсімдер – 35001,0 мың теңге;</w:t>
      </w:r>
    </w:p>
    <w:p>
      <w:pPr>
        <w:spacing w:after="0"/>
        <w:ind w:left="0"/>
        <w:jc w:val="both"/>
      </w:pPr>
      <w:r>
        <w:rPr>
          <w:rFonts w:ascii="Times New Roman"/>
          <w:b w:val="false"/>
          <w:i w:val="false"/>
          <w:color w:val="000000"/>
          <w:sz w:val="28"/>
        </w:rPr>
        <w:t>
      трансферттер түсімі – 9407906,7мың теңге;</w:t>
      </w:r>
    </w:p>
    <w:p>
      <w:pPr>
        <w:spacing w:after="0"/>
        <w:ind w:left="0"/>
        <w:jc w:val="both"/>
      </w:pPr>
      <w:r>
        <w:rPr>
          <w:rFonts w:ascii="Times New Roman"/>
          <w:b w:val="false"/>
          <w:i w:val="false"/>
          <w:color w:val="000000"/>
          <w:sz w:val="28"/>
        </w:rPr>
        <w:t>
      2) шығындар – 12333934,7 мың теңге;</w:t>
      </w:r>
    </w:p>
    <w:p>
      <w:pPr>
        <w:spacing w:after="0"/>
        <w:ind w:left="0"/>
        <w:jc w:val="both"/>
      </w:pPr>
      <w:r>
        <w:rPr>
          <w:rFonts w:ascii="Times New Roman"/>
          <w:b w:val="false"/>
          <w:i w:val="false"/>
          <w:color w:val="000000"/>
          <w:sz w:val="28"/>
        </w:rPr>
        <w:t>
      3) таза бюджеттік кредиттеу – 172649,0 мың теңге, оның ішінде:</w:t>
      </w:r>
    </w:p>
    <w:p>
      <w:pPr>
        <w:spacing w:after="0"/>
        <w:ind w:left="0"/>
        <w:jc w:val="both"/>
      </w:pPr>
      <w:r>
        <w:rPr>
          <w:rFonts w:ascii="Times New Roman"/>
          <w:b w:val="false"/>
          <w:i w:val="false"/>
          <w:color w:val="000000"/>
          <w:sz w:val="28"/>
        </w:rPr>
        <w:t>
      бюджеттік кредиттер – 211707,0 мың теңге;</w:t>
      </w:r>
    </w:p>
    <w:p>
      <w:pPr>
        <w:spacing w:after="0"/>
        <w:ind w:left="0"/>
        <w:jc w:val="both"/>
      </w:pPr>
      <w:r>
        <w:rPr>
          <w:rFonts w:ascii="Times New Roman"/>
          <w:b w:val="false"/>
          <w:i w:val="false"/>
          <w:color w:val="000000"/>
          <w:sz w:val="28"/>
        </w:rPr>
        <w:t>
      бюджеттік кредиттерді өтеу – 39058,0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- 1545355,1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1545355,1 мың теңге, оның ішінде:</w:t>
      </w:r>
    </w:p>
    <w:p>
      <w:pPr>
        <w:spacing w:after="0"/>
        <w:ind w:left="0"/>
        <w:jc w:val="both"/>
      </w:pPr>
      <w:r>
        <w:rPr>
          <w:rFonts w:ascii="Times New Roman"/>
          <w:b w:val="false"/>
          <w:i w:val="false"/>
          <w:color w:val="000000"/>
          <w:sz w:val="28"/>
        </w:rPr>
        <w:t>
      қарыздар түсімі – 1575913,1 мың теңге;</w:t>
      </w:r>
    </w:p>
    <w:p>
      <w:pPr>
        <w:spacing w:after="0"/>
        <w:ind w:left="0"/>
        <w:jc w:val="both"/>
      </w:pPr>
      <w:r>
        <w:rPr>
          <w:rFonts w:ascii="Times New Roman"/>
          <w:b w:val="false"/>
          <w:i w:val="false"/>
          <w:color w:val="000000"/>
          <w:sz w:val="28"/>
        </w:rPr>
        <w:t>
      қарыздарды өтеу – 39058,0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8500,0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Ұлан аудандық мәслихатының 27.11.2020 </w:t>
      </w:r>
      <w:r>
        <w:rPr>
          <w:rFonts w:ascii="Times New Roman"/>
          <w:b w:val="false"/>
          <w:i w:val="false"/>
          <w:color w:val="000000"/>
          <w:sz w:val="28"/>
        </w:rPr>
        <w:t>№ 410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2019 жылғы 13 желтоқсандағы №35/389-VI "2020-2022 жылдарға арналған облыстық бюджет туралы" Шығыс Қазақстан облыстық мәслихатының </w:t>
      </w:r>
      <w:r>
        <w:rPr>
          <w:rFonts w:ascii="Times New Roman"/>
          <w:b w:val="false"/>
          <w:i w:val="false"/>
          <w:color w:val="000000"/>
          <w:sz w:val="28"/>
        </w:rPr>
        <w:t>шешімімен</w:t>
      </w:r>
      <w:r>
        <w:rPr>
          <w:rFonts w:ascii="Times New Roman"/>
          <w:b w:val="false"/>
          <w:i w:val="false"/>
          <w:color w:val="000000"/>
          <w:sz w:val="28"/>
        </w:rPr>
        <w:t xml:space="preserve"> белгіленген (нормативтік құқықтық актілерді мемлекеттік тіркеу Тізілімінде № 6427 болып тіркелген), 2020 жылға арналған аудан бюджетіне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100 пайыз көлемінде атқаруға қабылдансын.</w:t>
      </w:r>
    </w:p>
    <w:bookmarkEnd w:id="2"/>
    <w:bookmarkStart w:name="z8" w:id="3"/>
    <w:p>
      <w:pPr>
        <w:spacing w:after="0"/>
        <w:ind w:left="0"/>
        <w:jc w:val="both"/>
      </w:pPr>
      <w:r>
        <w:rPr>
          <w:rFonts w:ascii="Times New Roman"/>
          <w:b w:val="false"/>
          <w:i w:val="false"/>
          <w:color w:val="000000"/>
          <w:sz w:val="28"/>
        </w:rPr>
        <w:t>
      3. Облыстық бюджеттен 3932224,0 мың теңге сомада субвенция көлемі 2020 жылға арналған аудандық бюджетте ескерілсін.</w:t>
      </w:r>
    </w:p>
    <w:bookmarkEnd w:id="3"/>
    <w:bookmarkStart w:name="z9" w:id="4"/>
    <w:p>
      <w:pPr>
        <w:spacing w:after="0"/>
        <w:ind w:left="0"/>
        <w:jc w:val="both"/>
      </w:pPr>
      <w:r>
        <w:rPr>
          <w:rFonts w:ascii="Times New Roman"/>
          <w:b w:val="false"/>
          <w:i w:val="false"/>
          <w:color w:val="000000"/>
          <w:sz w:val="28"/>
        </w:rPr>
        <w:t xml:space="preserve">
      4. Қазақстан Республикасының 2015 жылғы 23 қарашадағы Еңбек Кодексінің </w:t>
      </w:r>
      <w:r>
        <w:rPr>
          <w:rFonts w:ascii="Times New Roman"/>
          <w:b w:val="false"/>
          <w:i w:val="false"/>
          <w:color w:val="000000"/>
          <w:sz w:val="28"/>
        </w:rPr>
        <w:t>139-бабына</w:t>
      </w:r>
      <w:r>
        <w:rPr>
          <w:rFonts w:ascii="Times New Roman"/>
          <w:b w:val="false"/>
          <w:i w:val="false"/>
          <w:color w:val="000000"/>
          <w:sz w:val="28"/>
        </w:rPr>
        <w:t xml:space="preserve"> сәйкес азаматтық қызметшілер болып табылатын және ауылдық жерде жұмыс iстейтiн әлеуметтiк қамсыздандыру, бiлiм беру, мәдениет және спорт саласындағы мамандарға,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қарастырылсын.</w:t>
      </w:r>
    </w:p>
    <w:bookmarkEnd w:id="4"/>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бiлiм беру, мәдениет және спорт саласындағы мамандар лауазымдарының тiзбесiн жергiлiктi өкiлдi органмен келiсу бойынша жергiлiктi атқарушы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Ұлан аудандық мәслихатының 27.04.2020 </w:t>
      </w:r>
      <w:r>
        <w:rPr>
          <w:rFonts w:ascii="Times New Roman"/>
          <w:b w:val="false"/>
          <w:i w:val="false"/>
          <w:color w:val="000000"/>
          <w:sz w:val="28"/>
        </w:rPr>
        <w:t>№ 375</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5. 2020 жылға жергілікті атқарушы органның резерві 32376,0 мың теңге сомасында ескерілсін.</w:t>
      </w:r>
    </w:p>
    <w:bookmarkEnd w:id="5"/>
    <w:bookmarkStart w:name="z12" w:id="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4 - қосымшаға</w:t>
      </w:r>
      <w:r>
        <w:rPr>
          <w:rFonts w:ascii="Times New Roman"/>
          <w:b w:val="false"/>
          <w:i w:val="false"/>
          <w:color w:val="000000"/>
          <w:sz w:val="28"/>
        </w:rPr>
        <w:t xml:space="preserve"> сәйкес 2020 жылға арналған аудандық бюджетті атқару барысында секвестрлеуге жатпайтын аудандық бюджеттік бағдарламалардың тізбесі ескерілсін.</w:t>
      </w:r>
    </w:p>
    <w:bookmarkEnd w:id="6"/>
    <w:bookmarkStart w:name="z13" w:id="7"/>
    <w:p>
      <w:pPr>
        <w:spacing w:after="0"/>
        <w:ind w:left="0"/>
        <w:jc w:val="both"/>
      </w:pPr>
      <w:r>
        <w:rPr>
          <w:rFonts w:ascii="Times New Roman"/>
          <w:b w:val="false"/>
          <w:i w:val="false"/>
          <w:color w:val="000000"/>
          <w:sz w:val="28"/>
        </w:rPr>
        <w:t>
      7. 2020 жылы аудандық бюджетте республикалық бюджеттен ағымдағы нысаналы трансферттер 2267497,0 мың теңге сомасында қарастырылсын.</w:t>
      </w:r>
    </w:p>
    <w:bookmarkEnd w:id="7"/>
    <w:bookmarkStart w:name="z14" w:id="8"/>
    <w:p>
      <w:pPr>
        <w:spacing w:after="0"/>
        <w:ind w:left="0"/>
        <w:jc w:val="both"/>
      </w:pPr>
      <w:r>
        <w:rPr>
          <w:rFonts w:ascii="Times New Roman"/>
          <w:b w:val="false"/>
          <w:i w:val="false"/>
          <w:color w:val="000000"/>
          <w:sz w:val="28"/>
        </w:rPr>
        <w:t>
      8. 2020 жылы аудандық бюджетте облыстық бюджеттен ағымдағы нысаналы трансферттер 792442,0 мың теңге сомасында қарастырылсын.</w:t>
      </w:r>
    </w:p>
    <w:bookmarkEnd w:id="8"/>
    <w:bookmarkStart w:name="z15" w:id="9"/>
    <w:p>
      <w:pPr>
        <w:spacing w:after="0"/>
        <w:ind w:left="0"/>
        <w:jc w:val="both"/>
      </w:pPr>
      <w:r>
        <w:rPr>
          <w:rFonts w:ascii="Times New Roman"/>
          <w:b w:val="false"/>
          <w:i w:val="false"/>
          <w:color w:val="000000"/>
          <w:sz w:val="28"/>
        </w:rPr>
        <w:t>
      9. 2020 жылы аудандық бюджетте мамандарды әлеуметтік қолдау шараларын іске асыруға республикалық бюджеттен бөлінген несиелер 190872,0 мың теңге сомасында қарастырылсын.</w:t>
      </w:r>
    </w:p>
    <w:bookmarkEnd w:id="9"/>
    <w:bookmarkStart w:name="z16" w:id="1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5 - қосымшаға</w:t>
      </w:r>
      <w:r>
        <w:rPr>
          <w:rFonts w:ascii="Times New Roman"/>
          <w:b w:val="false"/>
          <w:i w:val="false"/>
          <w:color w:val="000000"/>
          <w:sz w:val="28"/>
        </w:rPr>
        <w:t xml:space="preserve"> сәйкес аудандық бюджеттен ауылдық округтер бойынша субвенция 210709,0 мың теңге сомасында қарастырылсын.</w:t>
      </w:r>
    </w:p>
    <w:bookmarkEnd w:id="10"/>
    <w:bookmarkStart w:name="z17" w:id="11"/>
    <w:p>
      <w:pPr>
        <w:spacing w:after="0"/>
        <w:ind w:left="0"/>
        <w:jc w:val="both"/>
      </w:pPr>
      <w:r>
        <w:rPr>
          <w:rFonts w:ascii="Times New Roman"/>
          <w:b w:val="false"/>
          <w:i w:val="false"/>
          <w:color w:val="000000"/>
          <w:sz w:val="28"/>
        </w:rPr>
        <w:t>
      11. 2020 жылға арналған аудандық бюджетте несиелік шарттарына сәйкес жоғары тұрған бюджеттерге алдындағы қарыздарды өтеуге 39058,0 мың теңге сома қарастырылсын.</w:t>
      </w:r>
    </w:p>
    <w:bookmarkEnd w:id="11"/>
    <w:bookmarkStart w:name="z18" w:id="12"/>
    <w:p>
      <w:pPr>
        <w:spacing w:after="0"/>
        <w:ind w:left="0"/>
        <w:jc w:val="both"/>
      </w:pPr>
      <w:r>
        <w:rPr>
          <w:rFonts w:ascii="Times New Roman"/>
          <w:b w:val="false"/>
          <w:i w:val="false"/>
          <w:color w:val="000000"/>
          <w:sz w:val="28"/>
        </w:rPr>
        <w:t xml:space="preserve">
      12. Осы шешімнің </w:t>
      </w:r>
      <w:r>
        <w:rPr>
          <w:rFonts w:ascii="Times New Roman"/>
          <w:b w:val="false"/>
          <w:i w:val="false"/>
          <w:color w:val="000000"/>
          <w:sz w:val="28"/>
        </w:rPr>
        <w:t>6 қосымшасына</w:t>
      </w:r>
      <w:r>
        <w:rPr>
          <w:rFonts w:ascii="Times New Roman"/>
          <w:b w:val="false"/>
          <w:i w:val="false"/>
          <w:color w:val="000000"/>
          <w:sz w:val="28"/>
        </w:rPr>
        <w:t xml:space="preserve"> сәйкес Ұлан аудандық мәслихаттың шешімдерінің күштері жойылды деп танылсын.</w:t>
      </w:r>
    </w:p>
    <w:bookmarkEnd w:id="12"/>
    <w:bookmarkStart w:name="z19" w:id="13"/>
    <w:p>
      <w:pPr>
        <w:spacing w:after="0"/>
        <w:ind w:left="0"/>
        <w:jc w:val="both"/>
      </w:pPr>
      <w:r>
        <w:rPr>
          <w:rFonts w:ascii="Times New Roman"/>
          <w:b w:val="false"/>
          <w:i w:val="false"/>
          <w:color w:val="000000"/>
          <w:sz w:val="28"/>
        </w:rPr>
        <w:t>
      13. Осы шешім 2020 жылдың 1 қаңтарынан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Қайролдинов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Ұлан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Сыдықов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330 шешіміне № 1 қосымша</w:t>
            </w:r>
          </w:p>
        </w:tc>
      </w:tr>
    </w:tbl>
    <w:p>
      <w:pPr>
        <w:spacing w:after="0"/>
        <w:ind w:left="0"/>
        <w:jc w:val="left"/>
      </w:pPr>
      <w:r>
        <w:rPr>
          <w:rFonts w:ascii="Times New Roman"/>
          <w:b/>
          <w:i w:val="false"/>
          <w:color w:val="000000"/>
        </w:rPr>
        <w:t xml:space="preserve"> 2020 жылға арналған Ұлан ауданының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Ұлан аудандық мәслихатының 27.11.2020 </w:t>
      </w:r>
      <w:r>
        <w:rPr>
          <w:rFonts w:ascii="Times New Roman"/>
          <w:b w:val="false"/>
          <w:i w:val="false"/>
          <w:color w:val="ff0000"/>
          <w:sz w:val="28"/>
        </w:rPr>
        <w:t>№ 410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93"/>
        <w:gridCol w:w="893"/>
        <w:gridCol w:w="6653"/>
        <w:gridCol w:w="32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10961228,6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1508362,9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808731,5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166634,9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642096,6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457393,4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457393,4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196665,1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186021,0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37558,9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9407906,7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9407906,7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9407906,7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 сферттер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3035405,1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2238616,6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3932224,0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538"/>
        <w:gridCol w:w="1135"/>
        <w:gridCol w:w="1135"/>
        <w:gridCol w:w="5580"/>
        <w:gridCol w:w="30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12333934,7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732392,8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336419,8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313097,8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209053,4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96358,8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21729,2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21729,2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18385,6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18385,6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355858,2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329778,2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98691,9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230306,6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44784,6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5244056,3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4610484,9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4428415,8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4254952,8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173463,0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132341,4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132341,4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656587,1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188634,6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178596,6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178596,6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425911,5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425911,5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158524,0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3599651,2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шаруашылық</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2250013,5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313848,2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231438,0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1936165,3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1323415,0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612750,3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1275491,8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117702,8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1157789,0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1157789,0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74145,9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74145,9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427443,9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283654,2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277938,0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277938,0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шыныктыру және спорт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67239,7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39222,7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871700,5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871700,5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871700,5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287991,3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583709,2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574518,0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574518,0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574518,0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319843,3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172649,0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-1545355,1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1545355,1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1575913,1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1575913,1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1575913,1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330 шешіміне № 2 қосымша</w:t>
            </w:r>
          </w:p>
        </w:tc>
      </w:tr>
    </w:tbl>
    <w:p>
      <w:pPr>
        <w:spacing w:after="0"/>
        <w:ind w:left="0"/>
        <w:jc w:val="left"/>
      </w:pPr>
      <w:r>
        <w:rPr>
          <w:rFonts w:ascii="Times New Roman"/>
          <w:b/>
          <w:i w:val="false"/>
          <w:color w:val="000000"/>
        </w:rPr>
        <w:t xml:space="preserve"> 2021 жылға арналған Ұлан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5653502,0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1522206,0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742111,0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692487,0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509635,0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509635,0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219819,0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219461,0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4099124,0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4099124,0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4099124,0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4099124,0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5653502,0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185904,0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3870811,0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469931,0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469931,0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3340915,0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191717,0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191717,0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3149198,0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3012173,0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366824,0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318453,0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шыныктыру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партерства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330 шешіміне № 3 қосымша</w:t>
            </w:r>
          </w:p>
        </w:tc>
      </w:tr>
    </w:tbl>
    <w:p>
      <w:pPr>
        <w:spacing w:after="0"/>
        <w:ind w:left="0"/>
        <w:jc w:val="left"/>
      </w:pPr>
      <w:r>
        <w:rPr>
          <w:rFonts w:ascii="Times New Roman"/>
          <w:b/>
          <w:i w:val="false"/>
          <w:color w:val="000000"/>
        </w:rPr>
        <w:t xml:space="preserve"> 2022 жылға арналған Ұлан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5819854,0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1596984,0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778117,0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537589,0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537589,0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4189411,0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4189411,0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4189411,0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4189411,0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5819854,0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3978557,0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3329017,0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196555,0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196555,0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3132462,0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2985845,0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146617,0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шыныктыру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330 шешіміне № 4 қосымша</w:t>
            </w:r>
          </w:p>
        </w:tc>
      </w:tr>
    </w:tbl>
    <w:p>
      <w:pPr>
        <w:spacing w:after="0"/>
        <w:ind w:left="0"/>
        <w:jc w:val="left"/>
      </w:pPr>
      <w:r>
        <w:rPr>
          <w:rFonts w:ascii="Times New Roman"/>
          <w:b/>
          <w:i w:val="false"/>
          <w:color w:val="000000"/>
        </w:rPr>
        <w:t xml:space="preserve"> 2020 жылға арналған аудандық бюджетті атқару барысында секвестрлеуге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1316"/>
        <w:gridCol w:w="2774"/>
        <w:gridCol w:w="2775"/>
        <w:gridCol w:w="4119"/>
      </w:tblGrid>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330 шешіміне № 5 қосымша</w:t>
            </w:r>
          </w:p>
        </w:tc>
      </w:tr>
    </w:tbl>
    <w:p>
      <w:pPr>
        <w:spacing w:after="0"/>
        <w:ind w:left="0"/>
        <w:jc w:val="left"/>
      </w:pPr>
      <w:r>
        <w:rPr>
          <w:rFonts w:ascii="Times New Roman"/>
          <w:b/>
          <w:i w:val="false"/>
          <w:color w:val="000000"/>
        </w:rPr>
        <w:t xml:space="preserve"> 2020-2022 жылдары аудан бюджетінен ауылдық округ және кент әкімдерінің бюджеттеріне берілетін субвенциялар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131"/>
        <w:gridCol w:w="3347"/>
        <w:gridCol w:w="3347"/>
        <w:gridCol w:w="3347"/>
      </w:tblGrid>
      <w:tr>
        <w:trPr>
          <w:trHeight w:val="30" w:hRule="atLeast"/>
        </w:trPr>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және кенттердің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 ауылдық округі</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13785,0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ауылдық округі</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13461,0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 ауылдық округі</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11483,0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Тоқтаров ауылдық округі</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9572,0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ауылдық округі</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кенті</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32842,0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34487,0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 ауылдық округі</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15764,0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 ауылдық округі</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22534,0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кенті</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17252,0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ауылдық округі</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ауылдық округі</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ауылдық округі</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13507,0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14184,0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 ауылдық округі</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11458,0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кенті</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ауылдық округі</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13728,0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210709,0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226316,0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236972,0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330 шешіміне № 6 қосымша</w:t>
            </w:r>
          </w:p>
        </w:tc>
      </w:tr>
    </w:tbl>
    <w:p>
      <w:pPr>
        <w:spacing w:after="0"/>
        <w:ind w:left="0"/>
        <w:jc w:val="left"/>
      </w:pPr>
      <w:r>
        <w:rPr>
          <w:rFonts w:ascii="Times New Roman"/>
          <w:b/>
          <w:i w:val="false"/>
          <w:color w:val="000000"/>
        </w:rPr>
        <w:t xml:space="preserve"> Күштері жойылатын Ұлан аудандық мәслихатымен қабылданған шешімдердің тізімі:</w:t>
      </w:r>
    </w:p>
    <w:bookmarkStart w:name="z26" w:id="14"/>
    <w:p>
      <w:pPr>
        <w:spacing w:after="0"/>
        <w:ind w:left="0"/>
        <w:jc w:val="both"/>
      </w:pPr>
      <w:r>
        <w:rPr>
          <w:rFonts w:ascii="Times New Roman"/>
          <w:b w:val="false"/>
          <w:i w:val="false"/>
          <w:color w:val="000000"/>
          <w:sz w:val="28"/>
        </w:rPr>
        <w:t xml:space="preserve">
      1. Ұлан аудандық мәслихатының 2018 жылғы 24 желтоқсандағы № 257 "2019-2021 жылдарға арналған Ұлан ауданының бюджеті туралы" (нормативтік құқықтық актілерді мемлекеттік тіркеу Тізілімінде 5-17-211 нөмірімен тіркелген, ҚР НҚА электрондық түрдегі эталондық бақылау банкінде 15.01.2019 жылы жарияланды) </w:t>
      </w:r>
      <w:r>
        <w:rPr>
          <w:rFonts w:ascii="Times New Roman"/>
          <w:b w:val="false"/>
          <w:i w:val="false"/>
          <w:color w:val="000000"/>
          <w:sz w:val="28"/>
        </w:rPr>
        <w:t>шешімі</w:t>
      </w:r>
      <w:r>
        <w:rPr>
          <w:rFonts w:ascii="Times New Roman"/>
          <w:b w:val="false"/>
          <w:i w:val="false"/>
          <w:color w:val="000000"/>
          <w:sz w:val="28"/>
        </w:rPr>
        <w:t>;</w:t>
      </w:r>
    </w:p>
    <w:bookmarkEnd w:id="14"/>
    <w:bookmarkStart w:name="z27" w:id="15"/>
    <w:p>
      <w:pPr>
        <w:spacing w:after="0"/>
        <w:ind w:left="0"/>
        <w:jc w:val="both"/>
      </w:pPr>
      <w:r>
        <w:rPr>
          <w:rFonts w:ascii="Times New Roman"/>
          <w:b w:val="false"/>
          <w:i w:val="false"/>
          <w:color w:val="000000"/>
          <w:sz w:val="28"/>
        </w:rPr>
        <w:t xml:space="preserve">
      2. Ұлан аудандық мәслихатының 2019 жылғы 27 ақпандағы № 270 "Ұлан аудандық мәслихатының 2018 жылдың 24 желтоқсандағы № 257 "2019-2021 жылдарға арналған Ұлан ауданының бюджеті туралы" шешіміне өзгерістер енгізу туралы" (нормативтік құқықтық актілерді мемлекеттік тіркеу Тізілімінде 5745 нөмірімен тіркелген, ҚР НҚА электрондық түрдегі эталондық бақылау банкінде 18.03.2019 жылы жарияланды) </w:t>
      </w:r>
      <w:r>
        <w:rPr>
          <w:rFonts w:ascii="Times New Roman"/>
          <w:b w:val="false"/>
          <w:i w:val="false"/>
          <w:color w:val="000000"/>
          <w:sz w:val="28"/>
        </w:rPr>
        <w:t>шешімі</w:t>
      </w:r>
      <w:r>
        <w:rPr>
          <w:rFonts w:ascii="Times New Roman"/>
          <w:b w:val="false"/>
          <w:i w:val="false"/>
          <w:color w:val="000000"/>
          <w:sz w:val="28"/>
        </w:rPr>
        <w:t>;</w:t>
      </w:r>
    </w:p>
    <w:bookmarkEnd w:id="15"/>
    <w:bookmarkStart w:name="z28" w:id="16"/>
    <w:p>
      <w:pPr>
        <w:spacing w:after="0"/>
        <w:ind w:left="0"/>
        <w:jc w:val="both"/>
      </w:pPr>
      <w:r>
        <w:rPr>
          <w:rFonts w:ascii="Times New Roman"/>
          <w:b w:val="false"/>
          <w:i w:val="false"/>
          <w:color w:val="000000"/>
          <w:sz w:val="28"/>
        </w:rPr>
        <w:t xml:space="preserve">
      3. Ұлан аудандық мәслихатының 2019 жылғы 8 мамырдағы № 289 "Ұлан аудандық мәслихатының 2018 жылдың 24 желтоқсандағы № 257 "2019-2021 жылдарға арналған Ұлан ауданының бюджеті туралы" шешіміне өзгерістер енгізу туралы" (нормативтік құқықтық актілерді мемлекеттік тіркеу Тізілімінде 5951 нөмірімен тіркелген, ҚР НҚА электрондық түрдегі эталондық бақылау банкінде 22.05.2019 жылы жарияланды) </w:t>
      </w:r>
      <w:r>
        <w:rPr>
          <w:rFonts w:ascii="Times New Roman"/>
          <w:b w:val="false"/>
          <w:i w:val="false"/>
          <w:color w:val="000000"/>
          <w:sz w:val="28"/>
        </w:rPr>
        <w:t>шешімі</w:t>
      </w:r>
      <w:r>
        <w:rPr>
          <w:rFonts w:ascii="Times New Roman"/>
          <w:b w:val="false"/>
          <w:i w:val="false"/>
          <w:color w:val="000000"/>
          <w:sz w:val="28"/>
        </w:rPr>
        <w:t>;</w:t>
      </w:r>
    </w:p>
    <w:bookmarkEnd w:id="16"/>
    <w:bookmarkStart w:name="z29" w:id="17"/>
    <w:p>
      <w:pPr>
        <w:spacing w:after="0"/>
        <w:ind w:left="0"/>
        <w:jc w:val="both"/>
      </w:pPr>
      <w:r>
        <w:rPr>
          <w:rFonts w:ascii="Times New Roman"/>
          <w:b w:val="false"/>
          <w:i w:val="false"/>
          <w:color w:val="000000"/>
          <w:sz w:val="28"/>
        </w:rPr>
        <w:t xml:space="preserve">
      4. Ұлан аудандық мәслихатының 2019 жылғы 3 шілдедегі № 298 "Ұлан аудандық мәслихатының 2018 жылдың 24 желтоқсандағы № 257 "2019-2021 жылдарға арналған Ұлан ауданының бюджеті туралы" шешіміне өзгерістер енгізу туралы" (нормативтік құқықтық актілерді мемлекеттік тіркеу Тізілімінде 6064 нөмірімен тіркелген, ҚР НҚА электрондық түрдегі эталондық бақылау банкінде 15.07.2019 жылы жарияланды) </w:t>
      </w:r>
      <w:r>
        <w:rPr>
          <w:rFonts w:ascii="Times New Roman"/>
          <w:b w:val="false"/>
          <w:i w:val="false"/>
          <w:color w:val="000000"/>
          <w:sz w:val="28"/>
        </w:rPr>
        <w:t>шешімі</w:t>
      </w:r>
      <w:r>
        <w:rPr>
          <w:rFonts w:ascii="Times New Roman"/>
          <w:b w:val="false"/>
          <w:i w:val="false"/>
          <w:color w:val="000000"/>
          <w:sz w:val="28"/>
        </w:rPr>
        <w:t>;</w:t>
      </w:r>
    </w:p>
    <w:bookmarkEnd w:id="17"/>
    <w:bookmarkStart w:name="z30" w:id="18"/>
    <w:p>
      <w:pPr>
        <w:spacing w:after="0"/>
        <w:ind w:left="0"/>
        <w:jc w:val="both"/>
      </w:pPr>
      <w:r>
        <w:rPr>
          <w:rFonts w:ascii="Times New Roman"/>
          <w:b w:val="false"/>
          <w:i w:val="false"/>
          <w:color w:val="000000"/>
          <w:sz w:val="28"/>
        </w:rPr>
        <w:t xml:space="preserve">
      5. Ұлан аудандық мәслихатының 2019 жылғы 25 қыркүйектегі № 307 "Ұлан аудандық мәслихатының 2018 жылдың 24 желтоқсандағы № 257 "2019-2021 жылдарға арналған Ұлан ауданының бюджеті туралы" шешіміне өзгерістер мен толықтырулар енгізу туралы" (нормативтік құқықтық актілерді мемлекеттік тіркеу Тізілімінде 6183 нөмірімен тіркелген, ҚР НҚА электрондық түрдегі эталондық бақылау банкінде 07.10.2019 жылы жарияланды) </w:t>
      </w:r>
      <w:r>
        <w:rPr>
          <w:rFonts w:ascii="Times New Roman"/>
          <w:b w:val="false"/>
          <w:i w:val="false"/>
          <w:color w:val="000000"/>
          <w:sz w:val="28"/>
        </w:rPr>
        <w:t>шешімі</w:t>
      </w:r>
      <w:r>
        <w:rPr>
          <w:rFonts w:ascii="Times New Roman"/>
          <w:b w:val="false"/>
          <w:i w:val="false"/>
          <w:color w:val="000000"/>
          <w:sz w:val="28"/>
        </w:rPr>
        <w:t>;</w:t>
      </w:r>
    </w:p>
    <w:bookmarkEnd w:id="18"/>
    <w:bookmarkStart w:name="z31" w:id="19"/>
    <w:p>
      <w:pPr>
        <w:spacing w:after="0"/>
        <w:ind w:left="0"/>
        <w:jc w:val="both"/>
      </w:pPr>
      <w:r>
        <w:rPr>
          <w:rFonts w:ascii="Times New Roman"/>
          <w:b w:val="false"/>
          <w:i w:val="false"/>
          <w:color w:val="000000"/>
          <w:sz w:val="28"/>
        </w:rPr>
        <w:t xml:space="preserve">
      6. Ұлан аудандық мәслихатының 2019 жылғы 28 қарашадағы № 325 "Ұлан аудандық мәслихатының 2018 жылдың 24 желтоқсандағы № 257 "2019-2021 жылдарға арналған Ұлан ауданының бюджеті туралы" шешіміне өзгерістер мен толықтырулар енгізу туралы" (нормативтік құқықтық актілерді мемлекеттік тіркеу Тізілімінде 6378 нөмірімен тіркелген, ҚР НҚА электрондық түрдегі эталондық бақылау банкінде 12.12.2019 жылы жарияланды) </w:t>
      </w:r>
      <w:r>
        <w:rPr>
          <w:rFonts w:ascii="Times New Roman"/>
          <w:b w:val="false"/>
          <w:i w:val="false"/>
          <w:color w:val="000000"/>
          <w:sz w:val="28"/>
        </w:rPr>
        <w:t>шешімі</w:t>
      </w:r>
      <w:r>
        <w:rPr>
          <w:rFonts w:ascii="Times New Roman"/>
          <w:b w:val="false"/>
          <w:i w:val="false"/>
          <w:color w:val="000000"/>
          <w:sz w:val="28"/>
        </w:rPr>
        <w:t>.</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