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2e8" w14:textId="c312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Ұлан ауданының ауылдық округтер мен кенттер бюджеті туралы" Ұлан аудандық мәслихатының 2018 жылдың 28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2019 жылғы 23 қазандағы № 322 шешімі. Шығыс Қазақстан облысының Әділет департаментінде 2019 жылғы 31 қазанда № 6239 болып тіркелді. Күші жойылды - Шығыс Қазақстан облысы Ұлан ауданы мәслихатының 2019 жылғы 30 желтоқсандағы № 341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30.12.2019 № 341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2019 жылғы 25 қыркүйектегі № 307 Ұлан аудандық мәслихатының 2018 жылдың 24 желтоқсандағы № 257 "2019-2021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(нормативтік құқықтық актілерді мемлекеттік тіркеу Тізілімінде 6183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2018 жылғы 28 желтоқсандағы № 265 "2019-2021 жылдарға арналған Ұлан ауданының кенттер мен ауылдық округтер бюджеттері туралы" шешіміне (нормативтік құқықтық актілерді мемлекеттік тіркеу Тізілімінде 5-17-213 нөмірімен тіркелген, 2019 жылғы 30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32279,0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27412,0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33003,9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Аблакет ауылдық округінің бюджетіне аудандық бюджеттен берілетін субвенция көлемі 13179,0 мың тенге сомасында белгіленгені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жылы Аблакет ауылдық округінің бюджетте аудандық бюджеттен ағымдағы нысаналы трансферттер 14233,0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29705,1 мың теңге, соның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4631,6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24952,1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30863,0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1157,9 мың теңге.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Айыртау ауылдық округінің бюджетіне аудандық бюджеттен берілетін субвенция көлемі 13450,0 мың тенге сомасында белгіленгені ескерілсін.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жылы Айыртау ауылдық округінің бюджетте аудандық бюджеттен ағымдағы нысаналы трансферттер 11502,1 мың теңге сомасында қарастырылсын.";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30156,8 мың теңге, соның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7155,9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19,9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22981,0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30985,7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828,9 мың теңге.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Асубұлақ кентінің бюджетіне аудандық бюджеттен берілетін субвенция көлемі 11225,0 мың тенге сомасында белгіленгені ескерілсін.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жылы Асубұлақ кентінің бюджетте аудандық бюджеттен ағымдағы нысаналы трансферттер 11756,0 мың теңге сомасында қарастырылсын.";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34469,2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4355,3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30004,9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34989,1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519,9 мың теңге.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2019 жылға арналған Бозанбай ауылдық округінің бюджетіне аудандық бюджеттен берілетін субвенция көлемі 11696,0 мың тенге сомасында белгіленгені ескерілсін.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2019 жылы Бозанбай ауылдық округінің бюджетте аудандық бюджеттен ағымдағы нысаналы трансферттер 18308,9 мың теңге сомасында қарастырылсын.";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88276,0 мың теңге, соның ішінде: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25432,0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62614,0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90291,4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2015,4 мың теңге.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2019 жылға арналған Қасым Қайсенов кентінің бюджетіне аудандық бюджеттен берілетін субвенция көлемі 29526,0 мың тенге сомасында белгіленгені ескерілсін.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2019 жылы Қасым Қайсенов кентінің бюджетте аудандық бюджеттен ағымдағы нысаналы трансферттер 33088,0 мың теңге сомасында қарастырылсын.";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2019-2021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29647,0 мың теңге, соның ішінде: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3346,8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26300,2,0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30240,1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593,1 мың теңге.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2019 жылға арналған Саратовка ауылдық округінің бюджетіне аудандық бюджеттен берілетін субвенция көлемі 14362,0 мың тенге сомасында белгіленгені ескерілсін.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2019 жылы Саратовка ауылдық округінің бюджетте аудандық бюджеттен ағымдағы нысаналы трансферттер 11938,2 мың теңге сомасында қарастырылсын.";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2019-2021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48698,0 мың теңге, соның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14298,0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34400,0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50118,6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1420,6 мың теңге.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2019 жылға арналған Таврия ауылдық округінің бюджетіне аудандық бюджеттен берілетін субвенция көлемі 12896,0 мың тенге сомасында белгіленгені ескерілсін.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2019 жылы Таврия ауылдық округінің бюджетте аудандық бюджеттен ағымдағы нысаналы трансферттер 21504,0 мың теңге сомасында қарастырылсын.";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2019-2021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32172,0 мың теңге, соның ішінде: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5582,0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26590,0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33484,2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1212,2 мың теңге.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2019 жылға арналған Тарғын ауылдық округінің бюджетіне аудандық бюджеттен берілетін субвенция көлемі 12869,0 мың тенге сомасында белгіленгені ескерілсін.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2019 жылы Тарғын ауылдық округінің бюджетте аудандық бюджеттен ағымдағы нысаналы трансферттер 13721,0 мың теңге сомасында қарастырылсын.";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2019-2021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28045,8 мың теңге, соның ішінде: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7769,0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20276,8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28472,2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426,4 мың теңге.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2019 жылға арналған Төлеген Тоқтаров ауылдық округінің бюджетіне аудандық бюджеттен берілетін субвенция көлемі 9025,0 мың тенге сомасында белгіленгені ескерілсін.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2019 жылы Төлеген Тоқтаров ауылдық округінің бюджетте аудандық бюджеттен ағымдағы нысаналы трансферттер 11251,8 мың теңге сомасында қарастырылсын.";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 қосымша</w:t>
            </w:r>
          </w:p>
        </w:tc>
      </w:tr>
    </w:tbl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2019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4 қосымша</w:t>
            </w:r>
          </w:p>
        </w:tc>
      </w:tr>
    </w:tbl>
    <w:bookmarkStart w:name="z2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2019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7 қосымша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2019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10 қосымша</w:t>
            </w:r>
          </w:p>
        </w:tc>
      </w:tr>
    </w:tbl>
    <w:bookmarkStart w:name="z21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2019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тісімдер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13 қосымша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2019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16 қосымша</w:t>
            </w:r>
          </w:p>
        </w:tc>
      </w:tr>
    </w:tbl>
    <w:bookmarkStart w:name="z2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2019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19 қосымша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2019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22 қосымша</w:t>
            </w:r>
          </w:p>
        </w:tc>
      </w:tr>
    </w:tbl>
    <w:bookmarkStart w:name="z22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2019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25 қосымша</w:t>
            </w:r>
          </w:p>
        </w:tc>
      </w:tr>
    </w:tbl>
    <w:bookmarkStart w:name="z2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2019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