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f99c" w14:textId="b7d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Ұлан ауданының ауылдық округтер мен кенттер бюджеті туралы" Ұлан аудандық мәслихатының 2018 жылдың 28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2019 жылғы 12 сәуірдегі № 277 шешімі. Шығыс Қазақстан облысының Әділет департаментінде 2019 жылғы 24 сәуірде № 5877 болып тіркелді. Күші жойылды - Шығыс Қазақстан облысы Ұлан ауданы мәслихатының 2019 жылғы 30 желтоқсандағы № 341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30.12.2019 № 341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Ұлан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2018 жылғы 28 желтоқсандағы № 265 "2019-2021 жылдарға арналған Ұлан ауданының кенттер мен ауылдық округтер бюджеттері туралы" шешіміне (нормативтік құқықтық актілерді мемлекеттік тіркеу Тізілімінде 5-17-213 нөмірімен тіркелген, 2019 жылғы 31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30022,0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26018,0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30746,9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724,9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Аблакет ауылдық округінің бюджетіне аудандық бюджеттен берілетін субвенция көлемі 13179,0 мың тенге сомасында белгіленгені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жылы Аблакет ауылдық округінің бюджетте аудандық бюджеттен ағымдағы нысаналы трансферттер 12839,0 мың теңге сомасында қарастырылсын.";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27302,4 мың теңге, соның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3496,0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121,4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23685,0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28460,3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1157,9 мың теңге.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Айыртау ауылдық округінің бюджетіне аудандық бюджеттен берілетін субвенция көлемі 13450,0 мың тенге сомасында белгіленгені ескерілсін.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жылы Айыртау ауылдық округінің бюджетте аудандық бюджеттен ағымдағы нысаналы трансферттер 10235,0 мың теңге сомасында қарастырылсын. 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27543,9 мың теңге, соның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6064,0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19,9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21460,0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28372,8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828,9 мың теңге.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Асубұлақ кентінің бюджетіне аудандық бюджеттен берілетін субвенция көлемі 11225,0 мың тенге сомасында белгіленгені ескерілсін.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2019 жылы Асубұлақ кентінің бюджетте аудандық бюджеттен ағымдағы нысаналы трансферттер 10235,0 мың теңге сомасында қарастырылсын. 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519,9 мың теңге.</w:t>
      </w:r>
    </w:p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2019 жылға арналған Бозанбай ауылдық округінің бюджетіне аудандық бюджеттен берілетін субвенция көлемі 11696,0 мың тенге сомасында белгіленгені ескерілсін.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жылы Бозанбай ауылдық округінің бюджетте аудандық бюджеттен ағымдағы нысаналы трансферттер 10235,0 мың теңге сомасында қарастырылсын. 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2015,4 мың теңге.</w:t>
      </w:r>
    </w:p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Қасым Қайсенов кентінің бюджетіне аудандық бюджеттен берілетін субвенция көлемі 29526,0 мың тенге сомасында белгіленгені ескерілсін.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2019 жылы Қасым Қайсенов кентінің бюджетте аудандық бюджеттен ағымдағы нысаналы трансферттер 10235,0 мың теңге сомасында қарастырылсын. 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2019-2021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26933,0 мың теңге, соның ішінде: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25397,0 мың теңге;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27526,1 мың теңге;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593,1 мың теңге.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2019 жылға арналған Саратовка ауылдық округінің бюджетіне аудандық бюджеттен берілетін субвенция көлемі 14362,0 мың тенге сомасында белгіленгені ескерілсін.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2019 жылы Саратовка ауылдық округінің бюджетте аудандық бюджеттен ағымдағы нысаналы трансферттер 11035,0 мың теңге сомасында қарастырылсын.";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89"/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31624,0 мың теңге, соның ішінде:</w:t>
      </w:r>
    </w:p>
    <w:bookmarkEnd w:id="90"/>
    <w:bookmarkStart w:name="z13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8492,0 мың теңге;</w:t>
      </w:r>
    </w:p>
    <w:bookmarkEnd w:id="91"/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23132,0 мың теңге;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33044,6 мың теңге;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1420,6 мың теңге.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2019 жылға арналған Таврия ауылдық округінің бюджетіне аудандық бюджеттен берілетін субвенция көлемі 12896,0 мың тенге сомасында белгіленгені ескерілсін.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2019 жылы Таврия ауылдық округінің бюджетте аудандық бюджеттен ағымдағы нысаналы трансферттер 10236,0 мың теңге сомасында қарастырылсын.";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2019-2021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29223,0 мың теңге, соның ішінде: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4230,0 мың теңге;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24993,0 мың теңге;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30435,2 мың теңге;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1212,2 мың теңге.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2019 жылға арналған Тарғын ауылдық округінің бюджетіне аудандық бюджеттен берілетін субвенция көлемі 12869,0 мың тенге сомасында белгіленгені ескерілсін.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2019 жылы Тарғын ауылдық округінің бюджетте аудандық бюджеттен ағымдағы нысаналы трансферттер 12124,0 мың теңге сомасында қарастырылсын.";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24155,0 мың теңге, соның ішінде: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4895,0 мың теңге;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19260,0 мың теңге;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24581,4 мың теңге;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426,4 мың теңге.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2019 жылға арналған Төлеген Тоқтаров ауылдық округінің бюджетіне аудандық бюджеттен берілетін субвенция көлемі 9025,0 мың тенге сомасында белгіленгені ескерілсін.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2019 жылы Төлеген Тоқтаров ауылдық округінің бюджетте аудандық бюджеттен ағымдағы нысаналы трансферттер 10235,0 мың теңге сомасында қарастырылсын. ";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 қосымша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2019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4 қосымша</w:t>
            </w:r>
          </w:p>
        </w:tc>
      </w:tr>
    </w:tbl>
    <w:bookmarkStart w:name="z2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2019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7 қосымша</w:t>
            </w:r>
          </w:p>
        </w:tc>
      </w:tr>
    </w:tbl>
    <w:bookmarkStart w:name="z2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2019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10 қосымша</w:t>
            </w:r>
          </w:p>
        </w:tc>
      </w:tr>
    </w:tbl>
    <w:bookmarkStart w:name="z21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2019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13 қосымша</w:t>
            </w:r>
          </w:p>
        </w:tc>
      </w:tr>
    </w:tbl>
    <w:bookmarkStart w:name="z21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2019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16 қосымша</w:t>
            </w:r>
          </w:p>
        </w:tc>
      </w:tr>
    </w:tbl>
    <w:bookmarkStart w:name="z22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2019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19 қосымша</w:t>
            </w:r>
          </w:p>
        </w:tc>
      </w:tr>
    </w:tbl>
    <w:bookmarkStart w:name="z22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2019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22 қосымша</w:t>
            </w:r>
          </w:p>
        </w:tc>
      </w:tr>
    </w:tbl>
    <w:bookmarkStart w:name="z2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2019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 № 25 қосымша</w:t>
            </w:r>
          </w:p>
        </w:tc>
      </w:tr>
    </w:tbl>
    <w:bookmarkStart w:name="z22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2019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