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5d7f" w14:textId="6775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Тарбағатай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2019 жылғы 24 желтоқсандағы № 50-2 шешімі. Шығыс Қазақстан облысының Әділет департаментінде 2020 жылғы 9 қаңтарда № 6476 болып тіркелді. Күші жойылды - Шығыс Қазақстан облысы Тарбағатай аудандық мәслихатының 2020 жылғы 23 желтоқсандағы № 66-2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аудандық мәслихатының 23.12.2020 № 66-2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және "2020-2022 жылдарға арналған облыстық бюджет туралы" 2019 жылғы 13 желтоқсандағы Шығыс Қазақстан облыстық мәслихатының №35/389-VI (нормативтік құқықтық актілерді мемлекеттік тіркеудің тізіліміне № 6427 болып енгізілді) </w:t>
      </w:r>
      <w:r>
        <w:rPr>
          <w:rFonts w:ascii="Times New Roman"/>
          <w:b w:val="false"/>
          <w:i w:val="false"/>
          <w:color w:val="000000"/>
          <w:sz w:val="28"/>
        </w:rPr>
        <w:t>шешіміне</w:t>
      </w:r>
      <w:r>
        <w:rPr>
          <w:rFonts w:ascii="Times New Roman"/>
          <w:b w:val="false"/>
          <w:i w:val="false"/>
          <w:color w:val="000000"/>
          <w:sz w:val="28"/>
        </w:rPr>
        <w:t xml:space="preserve"> сәйкес, Тарбағатай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оның ішінде 2020 жылға мынадай көлемдерде бекітілсін:</w:t>
      </w:r>
    </w:p>
    <w:bookmarkEnd w:id="1"/>
    <w:p>
      <w:pPr>
        <w:spacing w:after="0"/>
        <w:ind w:left="0"/>
        <w:jc w:val="both"/>
      </w:pPr>
      <w:r>
        <w:rPr>
          <w:rFonts w:ascii="Times New Roman"/>
          <w:b w:val="false"/>
          <w:i w:val="false"/>
          <w:color w:val="000000"/>
          <w:sz w:val="28"/>
        </w:rPr>
        <w:t>
      1) кірістер – 14 844 064,9 мың теңге, соның ішінде:</w:t>
      </w:r>
    </w:p>
    <w:p>
      <w:pPr>
        <w:spacing w:after="0"/>
        <w:ind w:left="0"/>
        <w:jc w:val="both"/>
      </w:pPr>
      <w:r>
        <w:rPr>
          <w:rFonts w:ascii="Times New Roman"/>
          <w:b w:val="false"/>
          <w:i w:val="false"/>
          <w:color w:val="000000"/>
          <w:sz w:val="28"/>
        </w:rPr>
        <w:t>
      салықтық түсімдер – 1 156 885,0 мың теңге;</w:t>
      </w:r>
    </w:p>
    <w:p>
      <w:pPr>
        <w:spacing w:after="0"/>
        <w:ind w:left="0"/>
        <w:jc w:val="both"/>
      </w:pPr>
      <w:r>
        <w:rPr>
          <w:rFonts w:ascii="Times New Roman"/>
          <w:b w:val="false"/>
          <w:i w:val="false"/>
          <w:color w:val="000000"/>
          <w:sz w:val="28"/>
        </w:rPr>
        <w:t>
      салықтық емес түсімдер – 12 211,8 мың теңге;</w:t>
      </w:r>
    </w:p>
    <w:p>
      <w:pPr>
        <w:spacing w:after="0"/>
        <w:ind w:left="0"/>
        <w:jc w:val="both"/>
      </w:pPr>
      <w:r>
        <w:rPr>
          <w:rFonts w:ascii="Times New Roman"/>
          <w:b w:val="false"/>
          <w:i w:val="false"/>
          <w:color w:val="000000"/>
          <w:sz w:val="28"/>
        </w:rPr>
        <w:t>
      негізгі капиталды сатудан түсетін түсімдер – 3 142,0 мың теңге;</w:t>
      </w:r>
    </w:p>
    <w:p>
      <w:pPr>
        <w:spacing w:after="0"/>
        <w:ind w:left="0"/>
        <w:jc w:val="both"/>
      </w:pPr>
      <w:r>
        <w:rPr>
          <w:rFonts w:ascii="Times New Roman"/>
          <w:b w:val="false"/>
          <w:i w:val="false"/>
          <w:color w:val="000000"/>
          <w:sz w:val="28"/>
        </w:rPr>
        <w:t>
      трансферттер түсімі – 13 671 826,1 мың теңге;</w:t>
      </w:r>
    </w:p>
    <w:p>
      <w:pPr>
        <w:spacing w:after="0"/>
        <w:ind w:left="0"/>
        <w:jc w:val="both"/>
      </w:pPr>
      <w:r>
        <w:rPr>
          <w:rFonts w:ascii="Times New Roman"/>
          <w:b w:val="false"/>
          <w:i w:val="false"/>
          <w:color w:val="000000"/>
          <w:sz w:val="28"/>
        </w:rPr>
        <w:t>
      2) шығындар – 15 171 319,8 мың теңге;</w:t>
      </w:r>
    </w:p>
    <w:p>
      <w:pPr>
        <w:spacing w:after="0"/>
        <w:ind w:left="0"/>
        <w:jc w:val="both"/>
      </w:pPr>
      <w:r>
        <w:rPr>
          <w:rFonts w:ascii="Times New Roman"/>
          <w:b w:val="false"/>
          <w:i w:val="false"/>
          <w:color w:val="000000"/>
          <w:sz w:val="28"/>
        </w:rPr>
        <w:t>
      3) таза бюджеттік кредиттеу – 144 025,0 мың теңге, соның ішінде:</w:t>
      </w:r>
    </w:p>
    <w:p>
      <w:pPr>
        <w:spacing w:after="0"/>
        <w:ind w:left="0"/>
        <w:jc w:val="both"/>
      </w:pPr>
      <w:r>
        <w:rPr>
          <w:rFonts w:ascii="Times New Roman"/>
          <w:b w:val="false"/>
          <w:i w:val="false"/>
          <w:color w:val="000000"/>
          <w:sz w:val="28"/>
        </w:rPr>
        <w:t>
      бюджеттік кредиттер –178 552,0 мың теңге;</w:t>
      </w:r>
    </w:p>
    <w:p>
      <w:pPr>
        <w:spacing w:after="0"/>
        <w:ind w:left="0"/>
        <w:jc w:val="both"/>
      </w:pPr>
      <w:r>
        <w:rPr>
          <w:rFonts w:ascii="Times New Roman"/>
          <w:b w:val="false"/>
          <w:i w:val="false"/>
          <w:color w:val="000000"/>
          <w:sz w:val="28"/>
        </w:rPr>
        <w:t>
      бюджеттік кредиттерді өтеу – 34 527,0 мың теңге;</w:t>
      </w:r>
    </w:p>
    <w:p>
      <w:pPr>
        <w:spacing w:after="0"/>
        <w:ind w:left="0"/>
        <w:jc w:val="both"/>
      </w:pPr>
      <w:r>
        <w:rPr>
          <w:rFonts w:ascii="Times New Roman"/>
          <w:b w:val="false"/>
          <w:i w:val="false"/>
          <w:color w:val="000000"/>
          <w:sz w:val="28"/>
        </w:rPr>
        <w:t>
      4) қаржы активтерімен операциялар бойынша сальдо – -6000,0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6000,0 мың теңге;</w:t>
      </w:r>
    </w:p>
    <w:p>
      <w:pPr>
        <w:spacing w:after="0"/>
        <w:ind w:left="0"/>
        <w:jc w:val="both"/>
      </w:pPr>
      <w:r>
        <w:rPr>
          <w:rFonts w:ascii="Times New Roman"/>
          <w:b w:val="false"/>
          <w:i w:val="false"/>
          <w:color w:val="000000"/>
          <w:sz w:val="28"/>
        </w:rPr>
        <w:t>
      5) бюджет тапшылығы (профициті) – - 465 279,9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465 279,9 мың теңге;</w:t>
      </w:r>
    </w:p>
    <w:p>
      <w:pPr>
        <w:spacing w:after="0"/>
        <w:ind w:left="0"/>
        <w:jc w:val="both"/>
      </w:pPr>
      <w:r>
        <w:rPr>
          <w:rFonts w:ascii="Times New Roman"/>
          <w:b w:val="false"/>
          <w:i w:val="false"/>
          <w:color w:val="000000"/>
          <w:sz w:val="28"/>
        </w:rPr>
        <w:t>
      қарыздар түсімі – 483 035,0 мың теңге;</w:t>
      </w:r>
    </w:p>
    <w:p>
      <w:pPr>
        <w:spacing w:after="0"/>
        <w:ind w:left="0"/>
        <w:jc w:val="both"/>
      </w:pPr>
      <w:r>
        <w:rPr>
          <w:rFonts w:ascii="Times New Roman"/>
          <w:b w:val="false"/>
          <w:i w:val="false"/>
          <w:color w:val="000000"/>
          <w:sz w:val="28"/>
        </w:rPr>
        <w:t>
      қарыздарды өтеу – 34 527,0 мың теңге;</w:t>
      </w:r>
    </w:p>
    <w:p>
      <w:pPr>
        <w:spacing w:after="0"/>
        <w:ind w:left="0"/>
        <w:jc w:val="both"/>
      </w:pPr>
      <w:r>
        <w:rPr>
          <w:rFonts w:ascii="Times New Roman"/>
          <w:b w:val="false"/>
          <w:i w:val="false"/>
          <w:color w:val="000000"/>
          <w:sz w:val="28"/>
        </w:rPr>
        <w:t>
      бюджет қаражатының пайдаланатын қалдықтары – 16 771,9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Тарбағатай аудандық мәслихатының 24.11.2020 </w:t>
      </w:r>
      <w:r>
        <w:rPr>
          <w:rFonts w:ascii="Times New Roman"/>
          <w:b w:val="false"/>
          <w:i w:val="false"/>
          <w:color w:val="000000"/>
          <w:sz w:val="28"/>
        </w:rPr>
        <w:t>№ 64-2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2020 жылға арналған аудандық бюджетте аудандық бюджеттен ауылдық округ бюджеттеріне берілетін субвенциялар көлемі 332 946,0 мың теңге сомасында көзделсін, соның ішінде:</w:t>
      </w:r>
    </w:p>
    <w:bookmarkEnd w:id="2"/>
    <w:p>
      <w:pPr>
        <w:spacing w:after="0"/>
        <w:ind w:left="0"/>
        <w:jc w:val="both"/>
      </w:pPr>
      <w:r>
        <w:rPr>
          <w:rFonts w:ascii="Times New Roman"/>
          <w:b w:val="false"/>
          <w:i w:val="false"/>
          <w:color w:val="000000"/>
          <w:sz w:val="28"/>
        </w:rPr>
        <w:t>
      Ақсуат ауылдық округіне 16 999,0 мың теңге;</w:t>
      </w:r>
    </w:p>
    <w:p>
      <w:pPr>
        <w:spacing w:after="0"/>
        <w:ind w:left="0"/>
        <w:jc w:val="both"/>
      </w:pPr>
      <w:r>
        <w:rPr>
          <w:rFonts w:ascii="Times New Roman"/>
          <w:b w:val="false"/>
          <w:i w:val="false"/>
          <w:color w:val="000000"/>
          <w:sz w:val="28"/>
        </w:rPr>
        <w:t>
      Ақжар ауылдық округіне 21 899,0 мың теңге;</w:t>
      </w:r>
    </w:p>
    <w:p>
      <w:pPr>
        <w:spacing w:after="0"/>
        <w:ind w:left="0"/>
        <w:jc w:val="both"/>
      </w:pPr>
      <w:r>
        <w:rPr>
          <w:rFonts w:ascii="Times New Roman"/>
          <w:b w:val="false"/>
          <w:i w:val="false"/>
          <w:color w:val="000000"/>
          <w:sz w:val="28"/>
        </w:rPr>
        <w:t>
      Көкжыра ауылдық округіне 20 439,0 мың теңге;</w:t>
      </w:r>
    </w:p>
    <w:p>
      <w:pPr>
        <w:spacing w:after="0"/>
        <w:ind w:left="0"/>
        <w:jc w:val="both"/>
      </w:pPr>
      <w:r>
        <w:rPr>
          <w:rFonts w:ascii="Times New Roman"/>
          <w:b w:val="false"/>
          <w:i w:val="false"/>
          <w:color w:val="000000"/>
          <w:sz w:val="28"/>
        </w:rPr>
        <w:t>
      Қабанбай ауылдық округіне 16 344,0 мың теңге;</w:t>
      </w:r>
    </w:p>
    <w:p>
      <w:pPr>
        <w:spacing w:after="0"/>
        <w:ind w:left="0"/>
        <w:jc w:val="both"/>
      </w:pPr>
      <w:r>
        <w:rPr>
          <w:rFonts w:ascii="Times New Roman"/>
          <w:b w:val="false"/>
          <w:i w:val="false"/>
          <w:color w:val="000000"/>
          <w:sz w:val="28"/>
        </w:rPr>
        <w:t>
      Құмкөл ауылдық округіне 21 340,0 мың теңге;</w:t>
      </w:r>
    </w:p>
    <w:p>
      <w:pPr>
        <w:spacing w:after="0"/>
        <w:ind w:left="0"/>
        <w:jc w:val="both"/>
      </w:pPr>
      <w:r>
        <w:rPr>
          <w:rFonts w:ascii="Times New Roman"/>
          <w:b w:val="false"/>
          <w:i w:val="false"/>
          <w:color w:val="000000"/>
          <w:sz w:val="28"/>
        </w:rPr>
        <w:t>
      Қызыл кесік ауылдық округіне 19 687,0 мың теңге;</w:t>
      </w:r>
    </w:p>
    <w:p>
      <w:pPr>
        <w:spacing w:after="0"/>
        <w:ind w:left="0"/>
        <w:jc w:val="both"/>
      </w:pPr>
      <w:r>
        <w:rPr>
          <w:rFonts w:ascii="Times New Roman"/>
          <w:b w:val="false"/>
          <w:i w:val="false"/>
          <w:color w:val="000000"/>
          <w:sz w:val="28"/>
        </w:rPr>
        <w:t>
      Ойшілік ауылдық округіне 18 122,0 мың теңге;</w:t>
      </w:r>
    </w:p>
    <w:p>
      <w:pPr>
        <w:spacing w:after="0"/>
        <w:ind w:left="0"/>
        <w:jc w:val="both"/>
      </w:pPr>
      <w:r>
        <w:rPr>
          <w:rFonts w:ascii="Times New Roman"/>
          <w:b w:val="false"/>
          <w:i w:val="false"/>
          <w:color w:val="000000"/>
          <w:sz w:val="28"/>
        </w:rPr>
        <w:t>
      Тұғыл ауылдық округіне 16 740,0 мың теңге;</w:t>
      </w:r>
    </w:p>
    <w:p>
      <w:pPr>
        <w:spacing w:after="0"/>
        <w:ind w:left="0"/>
        <w:jc w:val="both"/>
      </w:pPr>
      <w:r>
        <w:rPr>
          <w:rFonts w:ascii="Times New Roman"/>
          <w:b w:val="false"/>
          <w:i w:val="false"/>
          <w:color w:val="000000"/>
          <w:sz w:val="28"/>
        </w:rPr>
        <w:t>
      Екпін ауылдық округіне 18 865,0 мың теңге;</w:t>
      </w:r>
    </w:p>
    <w:p>
      <w:pPr>
        <w:spacing w:after="0"/>
        <w:ind w:left="0"/>
        <w:jc w:val="both"/>
      </w:pPr>
      <w:r>
        <w:rPr>
          <w:rFonts w:ascii="Times New Roman"/>
          <w:b w:val="false"/>
          <w:i w:val="false"/>
          <w:color w:val="000000"/>
          <w:sz w:val="28"/>
        </w:rPr>
        <w:t>
      Жаңаауыл ауылдық округіне 21 407,0 мың теңге;</w:t>
      </w:r>
    </w:p>
    <w:p>
      <w:pPr>
        <w:spacing w:after="0"/>
        <w:ind w:left="0"/>
        <w:jc w:val="both"/>
      </w:pPr>
      <w:r>
        <w:rPr>
          <w:rFonts w:ascii="Times New Roman"/>
          <w:b w:val="false"/>
          <w:i w:val="false"/>
          <w:color w:val="000000"/>
          <w:sz w:val="28"/>
        </w:rPr>
        <w:t>
      Жетіарал ауылдық округіне 19 699,0 мың теңге;</w:t>
      </w:r>
    </w:p>
    <w:p>
      <w:pPr>
        <w:spacing w:after="0"/>
        <w:ind w:left="0"/>
        <w:jc w:val="both"/>
      </w:pPr>
      <w:r>
        <w:rPr>
          <w:rFonts w:ascii="Times New Roman"/>
          <w:b w:val="false"/>
          <w:i w:val="false"/>
          <w:color w:val="000000"/>
          <w:sz w:val="28"/>
        </w:rPr>
        <w:t>
      Қарасу ауылдық округіне 22 233,0 мың теңге;</w:t>
      </w:r>
    </w:p>
    <w:p>
      <w:pPr>
        <w:spacing w:after="0"/>
        <w:ind w:left="0"/>
        <w:jc w:val="both"/>
      </w:pPr>
      <w:r>
        <w:rPr>
          <w:rFonts w:ascii="Times New Roman"/>
          <w:b w:val="false"/>
          <w:i w:val="false"/>
          <w:color w:val="000000"/>
          <w:sz w:val="28"/>
        </w:rPr>
        <w:t>
      Кіндікті ауылдық округіне 18 405,0 мың теңге;</w:t>
      </w:r>
    </w:p>
    <w:p>
      <w:pPr>
        <w:spacing w:after="0"/>
        <w:ind w:left="0"/>
        <w:jc w:val="both"/>
      </w:pPr>
      <w:r>
        <w:rPr>
          <w:rFonts w:ascii="Times New Roman"/>
          <w:b w:val="false"/>
          <w:i w:val="false"/>
          <w:color w:val="000000"/>
          <w:sz w:val="28"/>
        </w:rPr>
        <w:t>
      Құйған ауылдық округіне 21 243,0 мың теңге;</w:t>
      </w:r>
    </w:p>
    <w:p>
      <w:pPr>
        <w:spacing w:after="0"/>
        <w:ind w:left="0"/>
        <w:jc w:val="both"/>
      </w:pPr>
      <w:r>
        <w:rPr>
          <w:rFonts w:ascii="Times New Roman"/>
          <w:b w:val="false"/>
          <w:i w:val="false"/>
          <w:color w:val="000000"/>
          <w:sz w:val="28"/>
        </w:rPr>
        <w:t>
      Маңырақ ауылдық округіне 20 297,0 мың теңге;</w:t>
      </w:r>
    </w:p>
    <w:p>
      <w:pPr>
        <w:spacing w:after="0"/>
        <w:ind w:left="0"/>
        <w:jc w:val="both"/>
      </w:pPr>
      <w:r>
        <w:rPr>
          <w:rFonts w:ascii="Times New Roman"/>
          <w:b w:val="false"/>
          <w:i w:val="false"/>
          <w:color w:val="000000"/>
          <w:sz w:val="28"/>
        </w:rPr>
        <w:t>
      Сатпаев ауылдық округіне 19 056,0 мың теңге;</w:t>
      </w:r>
    </w:p>
    <w:p>
      <w:pPr>
        <w:spacing w:after="0"/>
        <w:ind w:left="0"/>
        <w:jc w:val="both"/>
      </w:pPr>
      <w:r>
        <w:rPr>
          <w:rFonts w:ascii="Times New Roman"/>
          <w:b w:val="false"/>
          <w:i w:val="false"/>
          <w:color w:val="000000"/>
          <w:sz w:val="28"/>
        </w:rPr>
        <w:t>
      Ырғызбай ауылдық округіне 20 171,0 мың теңге.</w:t>
      </w:r>
    </w:p>
    <w:bookmarkStart w:name="z8" w:id="3"/>
    <w:p>
      <w:pPr>
        <w:spacing w:after="0"/>
        <w:ind w:left="0"/>
        <w:jc w:val="both"/>
      </w:pPr>
      <w:r>
        <w:rPr>
          <w:rFonts w:ascii="Times New Roman"/>
          <w:b w:val="false"/>
          <w:i w:val="false"/>
          <w:color w:val="000000"/>
          <w:sz w:val="28"/>
        </w:rPr>
        <w:t xml:space="preserve">
      3. "2020-2022 жылдарға арналған облыстық бюджет туралы" 2019 жылғы 13 желтоқсандағы Шығыс Қазақстан облыстық мәслихатының №35/389-VI (нормативтік құқықтық актілерді мемлекеттік тіркеудің тізіліміне № 6427 болып енгізілді)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2020 жылға 100 пайыз мөлшерінде орындауға алынсын.</w:t>
      </w:r>
    </w:p>
    <w:bookmarkEnd w:id="3"/>
    <w:bookmarkStart w:name="z9" w:id="4"/>
    <w:p>
      <w:pPr>
        <w:spacing w:after="0"/>
        <w:ind w:left="0"/>
        <w:jc w:val="both"/>
      </w:pPr>
      <w:r>
        <w:rPr>
          <w:rFonts w:ascii="Times New Roman"/>
          <w:b w:val="false"/>
          <w:i w:val="false"/>
          <w:color w:val="000000"/>
          <w:sz w:val="28"/>
        </w:rPr>
        <w:t>
      4. 2020 жылға арналған аудандық бюджетте облыстық бюджеттен берілетін субвенция көлемі 8 564 961,0 мың теңге сомасында белгіленгені ескерілсін.</w:t>
      </w:r>
    </w:p>
    <w:bookmarkEnd w:id="4"/>
    <w:bookmarkStart w:name="z10" w:id="5"/>
    <w:p>
      <w:pPr>
        <w:spacing w:after="0"/>
        <w:ind w:left="0"/>
        <w:jc w:val="both"/>
      </w:pPr>
      <w:r>
        <w:rPr>
          <w:rFonts w:ascii="Times New Roman"/>
          <w:b w:val="false"/>
          <w:i w:val="false"/>
          <w:color w:val="000000"/>
          <w:sz w:val="28"/>
        </w:rPr>
        <w:t xml:space="preserve">
      5. Қазақстан Республикасының 2015 жылғы 23 қарашадағы Еңбек кодексінің </w:t>
      </w:r>
      <w:r>
        <w:rPr>
          <w:rFonts w:ascii="Times New Roman"/>
          <w:b w:val="false"/>
          <w:i w:val="false"/>
          <w:color w:val="000000"/>
          <w:sz w:val="28"/>
        </w:rPr>
        <w:t>139-бабының</w:t>
      </w:r>
      <w:r>
        <w:rPr>
          <w:rFonts w:ascii="Times New Roman"/>
          <w:b w:val="false"/>
          <w:i w:val="false"/>
          <w:color w:val="000000"/>
          <w:sz w:val="28"/>
        </w:rPr>
        <w:t xml:space="preserve"> 9-тармағына сәйкес бюджет қаражаты есебiнен ауылдық жерде жұмыс iстейтiн әлеуметтiк қамсыздандыру, бiлiм беру, мәдениет, спорт саласындағы азаматтық қызметшілерге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5"/>
    <w:p>
      <w:pPr>
        <w:spacing w:after="0"/>
        <w:ind w:left="0"/>
        <w:jc w:val="both"/>
      </w:pPr>
      <w:r>
        <w:rPr>
          <w:rFonts w:ascii="Times New Roman"/>
          <w:b w:val="false"/>
          <w:i w:val="false"/>
          <w:color w:val="000000"/>
          <w:sz w:val="28"/>
        </w:rPr>
        <w:t>
      Азаматтық қызметші болып табылатын және ауылдық жерде жұмыс iстейтiн әлеуметтiк қамсыздандыру, бiлiм беру, мәдениет, спорт саласындағы мамандар лауазымдарының тiзбесiн жергiлiктi өкiлдi органмен келiсу бойынша жергiлiктi атқарушы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Тарбағатай аудандық мәслихатының 15.04.2020 </w:t>
      </w:r>
      <w:r>
        <w:rPr>
          <w:rFonts w:ascii="Times New Roman"/>
          <w:b w:val="false"/>
          <w:i w:val="false"/>
          <w:color w:val="000000"/>
          <w:sz w:val="28"/>
        </w:rPr>
        <w:t>№ 54-2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6. Ауданның жергілікті атқарушы органының 2020 жылға арналған резерві 10 000,0 мың теңге сомасында бекітілсін.</w:t>
      </w:r>
    </w:p>
    <w:bookmarkEnd w:id="6"/>
    <w:bookmarkStart w:name="z13" w:id="7"/>
    <w:p>
      <w:pPr>
        <w:spacing w:after="0"/>
        <w:ind w:left="0"/>
        <w:jc w:val="both"/>
      </w:pPr>
      <w:r>
        <w:rPr>
          <w:rFonts w:ascii="Times New Roman"/>
          <w:b w:val="false"/>
          <w:i w:val="false"/>
          <w:color w:val="000000"/>
          <w:sz w:val="28"/>
        </w:rPr>
        <w:t xml:space="preserve">
      7. 2020 жылға арналған аудандық бюджетті атқару барысында секвестрлеуге жатпайтын аудандық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7"/>
    <w:bookmarkStart w:name="z14" w:id="8"/>
    <w:p>
      <w:pPr>
        <w:spacing w:after="0"/>
        <w:ind w:left="0"/>
        <w:jc w:val="both"/>
      </w:pPr>
      <w:r>
        <w:rPr>
          <w:rFonts w:ascii="Times New Roman"/>
          <w:b w:val="false"/>
          <w:i w:val="false"/>
          <w:color w:val="000000"/>
          <w:sz w:val="28"/>
        </w:rPr>
        <w:t xml:space="preserve">
      8. 2020 жылға арналған аудандық бюджеттің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5-шы қосымшаға</w:t>
      </w:r>
      <w:r>
        <w:rPr>
          <w:rFonts w:ascii="Times New Roman"/>
          <w:b w:val="false"/>
          <w:i w:val="false"/>
          <w:color w:val="000000"/>
          <w:sz w:val="28"/>
        </w:rPr>
        <w:t xml:space="preserve"> сәйкес бекітілсін.</w:t>
      </w:r>
    </w:p>
    <w:bookmarkEnd w:id="8"/>
    <w:bookmarkStart w:name="z15" w:id="9"/>
    <w:p>
      <w:pPr>
        <w:spacing w:after="0"/>
        <w:ind w:left="0"/>
        <w:jc w:val="both"/>
      </w:pPr>
      <w:r>
        <w:rPr>
          <w:rFonts w:ascii="Times New Roman"/>
          <w:b w:val="false"/>
          <w:i w:val="false"/>
          <w:color w:val="000000"/>
          <w:sz w:val="28"/>
        </w:rPr>
        <w:t xml:space="preserve">
      9. 2020 жылға арналған аудандық бюджетте облыстық бюджеттен </w:t>
      </w:r>
      <w:r>
        <w:rPr>
          <w:rFonts w:ascii="Times New Roman"/>
          <w:b w:val="false"/>
          <w:i w:val="false"/>
          <w:color w:val="000000"/>
          <w:sz w:val="28"/>
        </w:rPr>
        <w:t>6-ші қосымшаға</w:t>
      </w:r>
      <w:r>
        <w:rPr>
          <w:rFonts w:ascii="Times New Roman"/>
          <w:b w:val="false"/>
          <w:i w:val="false"/>
          <w:color w:val="000000"/>
          <w:sz w:val="28"/>
        </w:rPr>
        <w:t xml:space="preserve"> сәйкес нысаналы трансферттер көзделгені ескерілсін.</w:t>
      </w:r>
    </w:p>
    <w:bookmarkEnd w:id="9"/>
    <w:bookmarkStart w:name="z16" w:id="10"/>
    <w:p>
      <w:pPr>
        <w:spacing w:after="0"/>
        <w:ind w:left="0"/>
        <w:jc w:val="both"/>
      </w:pPr>
      <w:r>
        <w:rPr>
          <w:rFonts w:ascii="Times New Roman"/>
          <w:b w:val="false"/>
          <w:i w:val="false"/>
          <w:color w:val="000000"/>
          <w:sz w:val="28"/>
        </w:rPr>
        <w:t xml:space="preserve">
      10. 2020 жылға арналған аудандық бюджетте республикалық бюджеттен </w:t>
      </w:r>
      <w:r>
        <w:rPr>
          <w:rFonts w:ascii="Times New Roman"/>
          <w:b w:val="false"/>
          <w:i w:val="false"/>
          <w:color w:val="000000"/>
          <w:sz w:val="28"/>
        </w:rPr>
        <w:t>7-ші қосымшаға</w:t>
      </w:r>
      <w:r>
        <w:rPr>
          <w:rFonts w:ascii="Times New Roman"/>
          <w:b w:val="false"/>
          <w:i w:val="false"/>
          <w:color w:val="000000"/>
          <w:sz w:val="28"/>
        </w:rPr>
        <w:t xml:space="preserve"> сәйкес нысаналы ағымдағы трансферттер көзделгені ескерілсін. </w:t>
      </w:r>
    </w:p>
    <w:bookmarkEnd w:id="10"/>
    <w:bookmarkStart w:name="z17" w:id="11"/>
    <w:p>
      <w:pPr>
        <w:spacing w:after="0"/>
        <w:ind w:left="0"/>
        <w:jc w:val="both"/>
      </w:pPr>
      <w:r>
        <w:rPr>
          <w:rFonts w:ascii="Times New Roman"/>
          <w:b w:val="false"/>
          <w:i w:val="false"/>
          <w:color w:val="000000"/>
          <w:sz w:val="28"/>
        </w:rPr>
        <w:t>
      11. 2020 жылға арналған аудандық бюджетте мамандарды әлеуметтік қолдау шараларын іске асыруға республикалық бюджеттен берілетін кредит – 178 552,0 мың теңге сомасында көзделгені ескерілсін.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Тарбағатай аудандық мәслихатының 04.09.2020 </w:t>
      </w:r>
      <w:r>
        <w:rPr>
          <w:rFonts w:ascii="Times New Roman"/>
          <w:b w:val="false"/>
          <w:i w:val="false"/>
          <w:color w:val="000000"/>
          <w:sz w:val="28"/>
        </w:rPr>
        <w:t>№ 59-2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 қосымшаға</w:t>
      </w:r>
      <w:r>
        <w:rPr>
          <w:rFonts w:ascii="Times New Roman"/>
          <w:b w:val="false"/>
          <w:i w:val="false"/>
          <w:color w:val="000000"/>
          <w:sz w:val="28"/>
        </w:rPr>
        <w:t xml:space="preserve"> сәйкес Тарбағатай аудандық мәслихатының кейбір шешімдерінің күші жойылды деп танылсын.</w:t>
      </w:r>
    </w:p>
    <w:bookmarkEnd w:id="12"/>
    <w:bookmarkStart w:name="z19" w:id="13"/>
    <w:p>
      <w:pPr>
        <w:spacing w:after="0"/>
        <w:ind w:left="0"/>
        <w:jc w:val="both"/>
      </w:pPr>
      <w:r>
        <w:rPr>
          <w:rFonts w:ascii="Times New Roman"/>
          <w:b w:val="false"/>
          <w:i w:val="false"/>
          <w:color w:val="000000"/>
          <w:sz w:val="28"/>
        </w:rPr>
        <w:t>
      13.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Қалимажан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50-2 шешіміне 1 қосымша</w:t>
            </w:r>
          </w:p>
        </w:tc>
      </w:tr>
    </w:tbl>
    <w:p>
      <w:pPr>
        <w:spacing w:after="0"/>
        <w:ind w:left="0"/>
        <w:jc w:val="left"/>
      </w:pPr>
      <w:r>
        <w:rPr>
          <w:rFonts w:ascii="Times New Roman"/>
          <w:b/>
          <w:i w:val="false"/>
          <w:color w:val="000000"/>
        </w:rPr>
        <w:t xml:space="preserve"> 2020 жылға арналған Тарбағатай ауданының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Тарбағатай аудандық мәслихатының 24.11.2020 </w:t>
      </w:r>
      <w:r>
        <w:rPr>
          <w:rFonts w:ascii="Times New Roman"/>
          <w:b w:val="false"/>
          <w:i w:val="false"/>
          <w:color w:val="ff0000"/>
          <w:sz w:val="28"/>
        </w:rPr>
        <w:t>№ 64-2</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153"/>
        <w:gridCol w:w="742"/>
        <w:gridCol w:w="5010"/>
        <w:gridCol w:w="4653"/>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14 844 064,9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1 156 885,0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619 950,0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119 793,0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500 157,0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474 060,0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474 060,0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13 671 826,1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13 667 154,1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13 667 154,1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5"/>
        <w:gridCol w:w="1108"/>
        <w:gridCol w:w="1108"/>
        <w:gridCol w:w="5448"/>
        <w:gridCol w:w="3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15 171 319,8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655 789,9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8 242 593,5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469 138,8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469 138,8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7 551 594,7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7 203 165,3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7 045 643,3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348 429,4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348 429,4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1 684 804,5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973 102,0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969 524,0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969 524,0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645 832,5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645 832,5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1 489 949,0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741 340,0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539 722,0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529 293,8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515 293,8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515 293,8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59 842,5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837 917,8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811 272,8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184 856,8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184 856,8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459 230,2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198 115,2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1 013 012,3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1 013 012,3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1 013 012,3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-465 279,9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465 279,9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50-2 шешіміне 2 қосымша</w:t>
            </w:r>
          </w:p>
        </w:tc>
      </w:tr>
    </w:tbl>
    <w:p>
      <w:pPr>
        <w:spacing w:after="0"/>
        <w:ind w:left="0"/>
        <w:jc w:val="left"/>
      </w:pPr>
      <w:r>
        <w:rPr>
          <w:rFonts w:ascii="Times New Roman"/>
          <w:b/>
          <w:i w:val="false"/>
          <w:color w:val="000000"/>
        </w:rPr>
        <w:t xml:space="preserve"> 2021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9 494 719,0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808 797,0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8 670 386,0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8 670 386,0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8 670 386,0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80"/>
        <w:gridCol w:w="30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9 494 719,0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163 273,0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163 273,0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7 120 457,0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700 804,0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700 804,0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6 241 182,0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6 056 085,0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5 910 771,0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381 478,0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186 208,0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227 621,0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227 277,0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217 277,0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217 277,0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50-2 шешіміне 3 қосымша</w:t>
            </w:r>
          </w:p>
        </w:tc>
      </w:tr>
    </w:tbl>
    <w:p>
      <w:pPr>
        <w:spacing w:after="0"/>
        <w:ind w:left="0"/>
        <w:jc w:val="left"/>
      </w:pPr>
      <w:r>
        <w:rPr>
          <w:rFonts w:ascii="Times New Roman"/>
          <w:b/>
          <w:i w:val="false"/>
          <w:color w:val="000000"/>
        </w:rPr>
        <w:t xml:space="preserve"> 2022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9 705 216,0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818 496,0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378 995,0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378 995,0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8 870 993,0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8 870 993,0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8 870 993,0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80"/>
        <w:gridCol w:w="30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9 705 216,0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7 302 579,0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709 214,0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709 214,0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6 412 753,0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6 225 435,0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6 078 377,0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394 088,0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394 088,0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50-2 шешіміне 4 қосымша</w:t>
            </w:r>
          </w:p>
        </w:tc>
      </w:tr>
    </w:tbl>
    <w:p>
      <w:pPr>
        <w:spacing w:after="0"/>
        <w:ind w:left="0"/>
        <w:jc w:val="left"/>
      </w:pPr>
      <w:r>
        <w:rPr>
          <w:rFonts w:ascii="Times New Roman"/>
          <w:b/>
          <w:i w:val="false"/>
          <w:color w:val="000000"/>
        </w:rPr>
        <w:t xml:space="preserve"> Тарбағатай ауданының 2020 жылға арналған аудан бюджетін атқару барысында секвестірлеуге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2914"/>
        <w:gridCol w:w="4327"/>
      </w:tblGrid>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50-2 шешіміне 5 қосымша</w:t>
            </w:r>
          </w:p>
        </w:tc>
      </w:tr>
    </w:tbl>
    <w:p>
      <w:pPr>
        <w:spacing w:after="0"/>
        <w:ind w:left="0"/>
        <w:jc w:val="left"/>
      </w:pPr>
      <w:r>
        <w:rPr>
          <w:rFonts w:ascii="Times New Roman"/>
          <w:b/>
          <w:i w:val="false"/>
          <w:color w:val="000000"/>
        </w:rPr>
        <w:t xml:space="preserve"> Тарбағатай ауданының 2020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p>
      <w:pPr>
        <w:spacing w:after="0"/>
        <w:ind w:left="0"/>
        <w:jc w:val="both"/>
      </w:pPr>
      <w:r>
        <w:rPr>
          <w:rFonts w:ascii="Times New Roman"/>
          <w:b w:val="false"/>
          <w:i w:val="false"/>
          <w:color w:val="ff0000"/>
          <w:sz w:val="28"/>
        </w:rPr>
        <w:t xml:space="preserve">
      Ескерту. 5 қосымша жаңа редакцияда - Шығыс Қазақстан облысы Тарбағатай аудандық мәслихатының 24.11.2020 </w:t>
      </w:r>
      <w:r>
        <w:rPr>
          <w:rFonts w:ascii="Times New Roman"/>
          <w:b w:val="false"/>
          <w:i w:val="false"/>
          <w:color w:val="ff0000"/>
          <w:sz w:val="28"/>
        </w:rPr>
        <w:t>№ 64-2</w:t>
      </w:r>
      <w:r>
        <w:rPr>
          <w:rFonts w:ascii="Times New Roman"/>
          <w:b w:val="false"/>
          <w:i w:val="false"/>
          <w:color w:val="ff0000"/>
          <w:sz w:val="28"/>
        </w:rPr>
        <w:t xml:space="preserve"> шешімімен (01.01.2020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683"/>
        <w:gridCol w:w="1439"/>
        <w:gridCol w:w="1439"/>
        <w:gridCol w:w="4348"/>
        <w:gridCol w:w="33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бағдарламалары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745 810,0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695 131,0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685 957,0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685 957,0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685 957,0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24 034,0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50-2 шешіміне 6 қосымша</w:t>
            </w:r>
          </w:p>
        </w:tc>
      </w:tr>
    </w:tbl>
    <w:p>
      <w:pPr>
        <w:spacing w:after="0"/>
        <w:ind w:left="0"/>
        <w:jc w:val="left"/>
      </w:pPr>
      <w:r>
        <w:rPr>
          <w:rFonts w:ascii="Times New Roman"/>
          <w:b/>
          <w:i w:val="false"/>
          <w:color w:val="000000"/>
        </w:rPr>
        <w:t xml:space="preserve"> Облыстық бюджеттен берілген нысаналы трансферттер және кредиттер</w:t>
      </w:r>
    </w:p>
    <w:p>
      <w:pPr>
        <w:spacing w:after="0"/>
        <w:ind w:left="0"/>
        <w:jc w:val="both"/>
      </w:pPr>
      <w:r>
        <w:rPr>
          <w:rFonts w:ascii="Times New Roman"/>
          <w:b w:val="false"/>
          <w:i w:val="false"/>
          <w:color w:val="ff0000"/>
          <w:sz w:val="28"/>
        </w:rPr>
        <w:t xml:space="preserve">
      Ескерту. 6 қосымша жаңа редакцияда - Шығыс Қазақстан облысы Тарбағатай аудандық мәслихатының 24.11.2020 </w:t>
      </w:r>
      <w:r>
        <w:rPr>
          <w:rFonts w:ascii="Times New Roman"/>
          <w:b w:val="false"/>
          <w:i w:val="false"/>
          <w:color w:val="ff0000"/>
          <w:sz w:val="28"/>
        </w:rPr>
        <w:t>№ 64-2</w:t>
      </w:r>
      <w:r>
        <w:rPr>
          <w:rFonts w:ascii="Times New Roman"/>
          <w:b w:val="false"/>
          <w:i w:val="false"/>
          <w:color w:val="ff0000"/>
          <w:sz w:val="28"/>
        </w:rPr>
        <w:t xml:space="preserve"> шешімімен (01.01.2020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646"/>
        <w:gridCol w:w="1361"/>
        <w:gridCol w:w="1362"/>
        <w:gridCol w:w="4239"/>
        <w:gridCol w:w="3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берілген нысаналы трансферттер және кредиттер</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1 929 314,1</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45 906,0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429 967,7</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429 967,7</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321 345,3</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321 345,3</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108 622,4</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108 622,4</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111 885,5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109 885,5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109 885,5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47 795,5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847 670,0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613 774,0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604 800,0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604 800,0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233 896,0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213 846,0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213 846,0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372 254,3</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372 254,3</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372 254,3</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304 482,0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67 772,3</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86 772,6</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60 127,6</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18 356,8</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18 356,8</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16 026,8</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16 026,8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50-2 шешіміне 7 қосымша</w:t>
            </w:r>
          </w:p>
        </w:tc>
      </w:tr>
    </w:tbl>
    <w:p>
      <w:pPr>
        <w:spacing w:after="0"/>
        <w:ind w:left="0"/>
        <w:jc w:val="left"/>
      </w:pPr>
      <w:r>
        <w:rPr>
          <w:rFonts w:ascii="Times New Roman"/>
          <w:b/>
          <w:i w:val="false"/>
          <w:color w:val="000000"/>
        </w:rPr>
        <w:t xml:space="preserve"> Республикалық бюджеттен берілген нысаналы трансферттер</w:t>
      </w:r>
    </w:p>
    <w:p>
      <w:pPr>
        <w:spacing w:after="0"/>
        <w:ind w:left="0"/>
        <w:jc w:val="both"/>
      </w:pPr>
      <w:r>
        <w:rPr>
          <w:rFonts w:ascii="Times New Roman"/>
          <w:b w:val="false"/>
          <w:i w:val="false"/>
          <w:color w:val="ff0000"/>
          <w:sz w:val="28"/>
        </w:rPr>
        <w:t xml:space="preserve">
      Ескерту. 7 қосымша жаңа редакцияда - Шығыс Қазақстан облысы Тарбағатай аудандық мәслихатының 24.11.2020 </w:t>
      </w:r>
      <w:r>
        <w:rPr>
          <w:rFonts w:ascii="Times New Roman"/>
          <w:b w:val="false"/>
          <w:i w:val="false"/>
          <w:color w:val="ff0000"/>
          <w:sz w:val="28"/>
        </w:rPr>
        <w:t>№ 64-2</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686"/>
        <w:gridCol w:w="1446"/>
        <w:gridCol w:w="1446"/>
        <w:gridCol w:w="3737"/>
        <w:gridCol w:w="39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трансферттер</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3 477 362,0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1 119 024,0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1 072 296,0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1 049 098,0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1 026 127,0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1 037 622,0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864 995,0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864 995,0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864 995,0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605 649,0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471 609,0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471 609,0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471 609,0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101 187,0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546 107,0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546 107,0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235 371,0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235 371,0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50-2 шешіміне 8 қосымша</w:t>
            </w:r>
          </w:p>
        </w:tc>
      </w:tr>
    </w:tbl>
    <w:bookmarkStart w:name="z28" w:id="14"/>
    <w:p>
      <w:pPr>
        <w:spacing w:after="0"/>
        <w:ind w:left="0"/>
        <w:jc w:val="both"/>
      </w:pPr>
      <w:r>
        <w:rPr>
          <w:rFonts w:ascii="Times New Roman"/>
          <w:b w:val="false"/>
          <w:i w:val="false"/>
          <w:color w:val="000000"/>
          <w:sz w:val="28"/>
        </w:rPr>
        <w:t xml:space="preserve">
      "2019-2021 жылдарға арналған Тарбағатай ауданының бюджеті туралы" Тарбағатай аудандық мәслихатының 2018 жылғы 24 желтоқсандағы № 32-2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5-16-176 нөмірімен тіркелген, Қазақстан Республикасы нормативтік құқықтық актілерінің электрондық түрдегі эталондық бақылау банкінде 2019 жылғы 16 қаңтарда жарияланған),</w:t>
      </w:r>
    </w:p>
    <w:bookmarkEnd w:id="14"/>
    <w:bookmarkStart w:name="z29" w:id="15"/>
    <w:p>
      <w:pPr>
        <w:spacing w:after="0"/>
        <w:ind w:left="0"/>
        <w:jc w:val="both"/>
      </w:pPr>
      <w:r>
        <w:rPr>
          <w:rFonts w:ascii="Times New Roman"/>
          <w:b w:val="false"/>
          <w:i w:val="false"/>
          <w:color w:val="000000"/>
          <w:sz w:val="28"/>
        </w:rPr>
        <w:t xml:space="preserve">
      ""2019-2021 жылдарға арналған Тарбағатай ауданының бюджеті туралы" Тарбағатай аудандық мәслихатының 2018 жылғы 24 желтоқсандағы № 32-2 шешіміне өзгерістер енгізу туралы" 2019 жылғы 19 наурыздағы № 35-2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5-16-176 нөмірімен тіркелген, Қазақстан Республикасы нормативтік құқықтық актілерінің электрондық түрдегі эталондық бақылау банкінде 2019 жылғы 04 сәуірде жарияланған),</w:t>
      </w:r>
    </w:p>
    <w:bookmarkEnd w:id="15"/>
    <w:bookmarkStart w:name="z30" w:id="16"/>
    <w:p>
      <w:pPr>
        <w:spacing w:after="0"/>
        <w:ind w:left="0"/>
        <w:jc w:val="both"/>
      </w:pPr>
      <w:r>
        <w:rPr>
          <w:rFonts w:ascii="Times New Roman"/>
          <w:b w:val="false"/>
          <w:i w:val="false"/>
          <w:color w:val="000000"/>
          <w:sz w:val="28"/>
        </w:rPr>
        <w:t xml:space="preserve">
      ""2019-2021 жылдарға арналған Тарбағатай ауданының бюджеті туралы" Тарбағатай аудандық мәслихатының 2018 жылғы 24 желтоқсандағы № 32-2 шешіміне өзгерістер енгізу туралы" 2019 жылғы 13 мамырдағы № 39-2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5942 нөмірімен тіркелген, Қазақстан Республикасы нормативтік құқықтық актілерінің электрондық түрдегі эталондық бақылау банкінде 2019 жылғы 31 мамырда жарияланған),</w:t>
      </w:r>
    </w:p>
    <w:bookmarkEnd w:id="16"/>
    <w:bookmarkStart w:name="z31" w:id="17"/>
    <w:p>
      <w:pPr>
        <w:spacing w:after="0"/>
        <w:ind w:left="0"/>
        <w:jc w:val="both"/>
      </w:pPr>
      <w:r>
        <w:rPr>
          <w:rFonts w:ascii="Times New Roman"/>
          <w:b w:val="false"/>
          <w:i w:val="false"/>
          <w:color w:val="000000"/>
          <w:sz w:val="28"/>
        </w:rPr>
        <w:t xml:space="preserve">
      ""2019-2021 жылдарға арналған Тарбағатай ауданының бюджеті туралы" Тарбағатай аудандық мәслихатының 2018 жылғы 24 желтоқсандағы № 32-2 шешіміне өзгерістер енгізу туралы" 2019 жылғы 3 шілдедегі № 42-5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6066 нөмірімен тіркелген, Қазақстан Республикасы нормативтік құқықтық актілерінің электрондық түрдегі эталондық бақылау банкінде 2019 жылғы 03 шілдеде жарияланған), </w:t>
      </w:r>
    </w:p>
    <w:bookmarkEnd w:id="17"/>
    <w:bookmarkStart w:name="z32" w:id="18"/>
    <w:p>
      <w:pPr>
        <w:spacing w:after="0"/>
        <w:ind w:left="0"/>
        <w:jc w:val="both"/>
      </w:pPr>
      <w:r>
        <w:rPr>
          <w:rFonts w:ascii="Times New Roman"/>
          <w:b w:val="false"/>
          <w:i w:val="false"/>
          <w:color w:val="000000"/>
          <w:sz w:val="28"/>
        </w:rPr>
        <w:t xml:space="preserve">
      ""2019-2021 жылдарға арналған Тарбағатай ауданының бюджеті туралы" Тарбағатай аудандық мәслихатының 2018 жылғы 24 желтоқсандағы № 32-2 шешіміне өзгерістер енгізу туралы" 2019 жылғы 30 қыркүйектегі № 45-2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6196 нөмірімен тіркелген, Қазақстан Республикасы нормативтік құқықтық актілерінің электрондық түрдегі эталондық бақылау банкінде 2019 жылғы 17 қазанда жарияланған),</w:t>
      </w:r>
    </w:p>
    <w:bookmarkEnd w:id="18"/>
    <w:bookmarkStart w:name="z33" w:id="19"/>
    <w:p>
      <w:pPr>
        <w:spacing w:after="0"/>
        <w:ind w:left="0"/>
        <w:jc w:val="both"/>
      </w:pPr>
      <w:r>
        <w:rPr>
          <w:rFonts w:ascii="Times New Roman"/>
          <w:b w:val="false"/>
          <w:i w:val="false"/>
          <w:color w:val="000000"/>
          <w:sz w:val="28"/>
        </w:rPr>
        <w:t xml:space="preserve">
      "2019-2021 жылдарға арналған Тарбағатай ауданының бюджеті туралы" Тарбағатай аудандық мәслихатының 2018 жылғы 24 желтоқсандағы № 32-2 шешіміне өзгерістер енгізу туралы" 2019 жылғы 22 қарашадағы № 48-2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6314 нөмірімен тіркелген, Қазақстан Республикасы нормативтік құқықтық актілерінің электрондық түрдегі эталондық бақылау банкінде 2019 жылғы 03 желтоқсанда жарияланған).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