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a8e1" w14:textId="e9fa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ауданының Екпін ауылдық округiне қарасты "Ескі ауыл" учаскесіне шектеу iс-шараларын белгiлеу туралы" Тарбағатай ауданы әкімдігінің 2018 жылғы 21 қыркүйектегі № 492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2019 жылғы 22 қарашадағы № 528 қаулысы. Шығыс Қазақстан облысының Әділет департаментінде 2019 жылғы 27 қарашада № 6316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2019 жылғы 16 қазандағы № 1257 ұсынысы негізінде Тарбағатай ауданының әкiмдiгі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Тарбағатай ауданының Екпін ауылдық округiне қарасты "Ескі ауыл" учаскесінде шектеу iс-шаралары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әкімдігінің 2018 жылғы 21 қыркүйектегі № 492 қаулысының "Тарбағатай ауданының Қызыл кесік ауылдық округiне қарасты "Үштөбе" учаскесіне шектеу iс-шараларын белгiлеу туралы" (Нормативтік құқықтық актілерді мемлекеттік тіркеу тізілімінде № 5-16-146 тіркелген, және 2018 жылғы 02 қазандағы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